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353" w:rsidRPr="00414517" w:rsidRDefault="00011353" w:rsidP="00011353">
      <w:pPr>
        <w:jc w:val="center"/>
        <w:rPr>
          <w:sz w:val="26"/>
          <w:szCs w:val="26"/>
        </w:rPr>
      </w:pPr>
      <w:r w:rsidRPr="00414517">
        <w:rPr>
          <w:b/>
          <w:bCs/>
          <w:sz w:val="26"/>
          <w:szCs w:val="26"/>
          <w:lang w:val="vi-VN"/>
        </w:rPr>
        <w:t>Biểu mẫu 05</w:t>
      </w:r>
    </w:p>
    <w:p w:rsidR="00414517" w:rsidRDefault="00414517" w:rsidP="00011353">
      <w:pPr>
        <w:rPr>
          <w:sz w:val="26"/>
          <w:szCs w:val="26"/>
          <w:lang w:val="vi-VN"/>
        </w:rPr>
      </w:pPr>
    </w:p>
    <w:p w:rsidR="00011353" w:rsidRPr="00414517" w:rsidRDefault="00414517" w:rsidP="00011353">
      <w:pPr>
        <w:rPr>
          <w:b/>
          <w:sz w:val="26"/>
          <w:szCs w:val="26"/>
        </w:rPr>
      </w:pPr>
      <w:r w:rsidRPr="00414517">
        <w:rPr>
          <w:b/>
          <w:sz w:val="26"/>
          <w:szCs w:val="26"/>
        </w:rPr>
        <w:t>ỦY BAN NHÂN DÂN QUẬN BÌNH THẠNH</w:t>
      </w:r>
    </w:p>
    <w:p w:rsidR="00011353" w:rsidRPr="00414517" w:rsidRDefault="00414517" w:rsidP="00011353">
      <w:pPr>
        <w:rPr>
          <w:b/>
          <w:sz w:val="26"/>
          <w:szCs w:val="26"/>
        </w:rPr>
      </w:pPr>
      <w:r w:rsidRPr="00414517">
        <w:rPr>
          <w:b/>
          <w:sz w:val="26"/>
          <w:szCs w:val="26"/>
        </w:rPr>
        <w:t>TRƯỜNG TIỂU HỌC CỬU LONG</w:t>
      </w:r>
    </w:p>
    <w:p w:rsidR="00011353" w:rsidRPr="00414517" w:rsidRDefault="00011353" w:rsidP="00011353">
      <w:pPr>
        <w:rPr>
          <w:sz w:val="26"/>
          <w:szCs w:val="26"/>
        </w:rPr>
      </w:pPr>
    </w:p>
    <w:p w:rsidR="00011353" w:rsidRPr="00414517" w:rsidRDefault="00011353" w:rsidP="00011353">
      <w:pPr>
        <w:jc w:val="center"/>
        <w:rPr>
          <w:sz w:val="28"/>
          <w:szCs w:val="26"/>
        </w:rPr>
      </w:pPr>
      <w:bookmarkStart w:id="0" w:name="chuong_pl_5_name"/>
      <w:r w:rsidRPr="00414517">
        <w:rPr>
          <w:b/>
          <w:bCs/>
          <w:sz w:val="28"/>
          <w:szCs w:val="26"/>
          <w:lang w:val="vi-VN"/>
        </w:rPr>
        <w:t>THÔNG BÁO</w:t>
      </w:r>
      <w:bookmarkEnd w:id="0"/>
    </w:p>
    <w:p w:rsidR="00011353" w:rsidRPr="00CD01C7" w:rsidRDefault="00011353" w:rsidP="00011353">
      <w:pPr>
        <w:jc w:val="center"/>
        <w:rPr>
          <w:b/>
          <w:bCs/>
          <w:sz w:val="28"/>
          <w:szCs w:val="26"/>
        </w:rPr>
      </w:pPr>
      <w:bookmarkStart w:id="1" w:name="chuong_pl_5_name_name"/>
      <w:r w:rsidRPr="00414517">
        <w:rPr>
          <w:b/>
          <w:bCs/>
          <w:sz w:val="28"/>
          <w:szCs w:val="26"/>
          <w:lang w:val="vi-VN"/>
        </w:rPr>
        <w:t>Cam kết chất lượng giáo d</w:t>
      </w:r>
      <w:r w:rsidR="00414517">
        <w:rPr>
          <w:b/>
          <w:bCs/>
          <w:sz w:val="28"/>
          <w:szCs w:val="26"/>
          <w:lang w:val="vi-VN"/>
        </w:rPr>
        <w:t>ục của trường tiểu học, năm họC 202</w:t>
      </w:r>
      <w:r w:rsidR="00CD01C7">
        <w:rPr>
          <w:b/>
          <w:bCs/>
          <w:sz w:val="28"/>
          <w:szCs w:val="26"/>
        </w:rPr>
        <w:t>4</w:t>
      </w:r>
      <w:r w:rsidR="00414517">
        <w:rPr>
          <w:b/>
          <w:bCs/>
          <w:sz w:val="28"/>
          <w:szCs w:val="26"/>
          <w:lang w:val="vi-VN"/>
        </w:rPr>
        <w:t xml:space="preserve"> - 202</w:t>
      </w:r>
      <w:bookmarkEnd w:id="1"/>
      <w:r w:rsidR="00CD01C7">
        <w:rPr>
          <w:b/>
          <w:bCs/>
          <w:sz w:val="28"/>
          <w:szCs w:val="26"/>
        </w:rPr>
        <w:t>5</w:t>
      </w:r>
    </w:p>
    <w:p w:rsidR="00414517" w:rsidRPr="00414517" w:rsidRDefault="00414517" w:rsidP="00414517">
      <w:pPr>
        <w:jc w:val="center"/>
        <w:rPr>
          <w:i/>
          <w:szCs w:val="26"/>
          <w:lang w:val="nl-NL"/>
        </w:rPr>
      </w:pPr>
      <w:r w:rsidRPr="00414517">
        <w:rPr>
          <w:i/>
          <w:szCs w:val="26"/>
          <w:lang w:val="nl-NL"/>
        </w:rPr>
        <w:t>(Kèm theo Thông tư số 36/2017/TT-BGDĐT ngày 28 tháng 12 năm 2017 của</w:t>
      </w:r>
    </w:p>
    <w:p w:rsidR="00414517" w:rsidRPr="00414517" w:rsidRDefault="00414517" w:rsidP="00414517">
      <w:pPr>
        <w:jc w:val="center"/>
        <w:rPr>
          <w:i/>
          <w:szCs w:val="26"/>
          <w:lang w:val="nl-NL"/>
        </w:rPr>
      </w:pPr>
      <w:r w:rsidRPr="00414517">
        <w:rPr>
          <w:i/>
          <w:szCs w:val="26"/>
          <w:lang w:val="nl-NL"/>
        </w:rPr>
        <w:t>Bộ Giáo dục và Đào tạo)</w:t>
      </w:r>
    </w:p>
    <w:p w:rsidR="00AD2727" w:rsidRDefault="00AD2727" w:rsidP="00AD2727">
      <w:pPr>
        <w:rPr>
          <w:i/>
          <w:sz w:val="26"/>
          <w:szCs w:val="26"/>
          <w:lang w:val="nl-NL"/>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
        <w:gridCol w:w="765"/>
        <w:gridCol w:w="180"/>
        <w:gridCol w:w="2208"/>
        <w:gridCol w:w="132"/>
        <w:gridCol w:w="1285"/>
        <w:gridCol w:w="1418"/>
        <w:gridCol w:w="1276"/>
        <w:gridCol w:w="1275"/>
        <w:gridCol w:w="1276"/>
        <w:gridCol w:w="499"/>
      </w:tblGrid>
      <w:tr w:rsidR="00AD2727" w:rsidRPr="007740AA" w:rsidTr="00AD2727">
        <w:tc>
          <w:tcPr>
            <w:tcW w:w="828" w:type="dxa"/>
            <w:gridSpan w:val="2"/>
            <w:vMerge w:val="restart"/>
            <w:tcBorders>
              <w:top w:val="single" w:sz="4" w:space="0" w:color="auto"/>
              <w:left w:val="single" w:sz="4" w:space="0" w:color="auto"/>
              <w:bottom w:val="single" w:sz="4" w:space="0" w:color="auto"/>
              <w:right w:val="single" w:sz="4" w:space="0" w:color="auto"/>
            </w:tcBorders>
          </w:tcPr>
          <w:p w:rsidR="00AD2727" w:rsidRPr="00AD2727" w:rsidRDefault="00AD2727" w:rsidP="005E7575">
            <w:pPr>
              <w:jc w:val="center"/>
              <w:rPr>
                <w:b/>
                <w:sz w:val="26"/>
                <w:szCs w:val="26"/>
                <w:lang w:val="nl-NL"/>
              </w:rPr>
            </w:pPr>
            <w:r w:rsidRPr="00AD2727">
              <w:rPr>
                <w:b/>
                <w:sz w:val="26"/>
                <w:szCs w:val="26"/>
                <w:lang w:val="nl-NL"/>
              </w:rPr>
              <w:t>STT</w:t>
            </w:r>
          </w:p>
        </w:tc>
        <w:tc>
          <w:tcPr>
            <w:tcW w:w="2520" w:type="dxa"/>
            <w:gridSpan w:val="3"/>
            <w:vMerge w:val="restart"/>
            <w:tcBorders>
              <w:top w:val="single" w:sz="4" w:space="0" w:color="auto"/>
              <w:left w:val="single" w:sz="4" w:space="0" w:color="auto"/>
              <w:bottom w:val="single" w:sz="4" w:space="0" w:color="auto"/>
              <w:right w:val="single" w:sz="4" w:space="0" w:color="auto"/>
            </w:tcBorders>
          </w:tcPr>
          <w:p w:rsidR="00AD2727" w:rsidRPr="00AD2727" w:rsidRDefault="00AD2727" w:rsidP="005E7575">
            <w:pPr>
              <w:jc w:val="center"/>
              <w:rPr>
                <w:b/>
                <w:sz w:val="26"/>
                <w:szCs w:val="26"/>
                <w:lang w:val="nl-NL"/>
              </w:rPr>
            </w:pPr>
            <w:r w:rsidRPr="00AD2727">
              <w:rPr>
                <w:b/>
                <w:sz w:val="26"/>
                <w:szCs w:val="26"/>
                <w:lang w:val="nl-NL"/>
              </w:rPr>
              <w:t>Nội dung</w:t>
            </w:r>
          </w:p>
        </w:tc>
        <w:tc>
          <w:tcPr>
            <w:tcW w:w="7029" w:type="dxa"/>
            <w:gridSpan w:val="6"/>
            <w:tcBorders>
              <w:top w:val="single" w:sz="4" w:space="0" w:color="auto"/>
              <w:left w:val="single" w:sz="4" w:space="0" w:color="auto"/>
              <w:bottom w:val="single" w:sz="4" w:space="0" w:color="auto"/>
              <w:right w:val="single" w:sz="4" w:space="0" w:color="auto"/>
            </w:tcBorders>
          </w:tcPr>
          <w:p w:rsidR="00AD2727" w:rsidRPr="00AD2727" w:rsidRDefault="00AD2727" w:rsidP="005E7575">
            <w:pPr>
              <w:jc w:val="center"/>
              <w:rPr>
                <w:b/>
                <w:sz w:val="26"/>
                <w:szCs w:val="26"/>
                <w:lang w:val="nl-NL"/>
              </w:rPr>
            </w:pPr>
            <w:r w:rsidRPr="00AD2727">
              <w:rPr>
                <w:b/>
                <w:sz w:val="26"/>
                <w:szCs w:val="26"/>
                <w:lang w:val="nl-NL"/>
              </w:rPr>
              <w:t>Chia theo khối lớp (Tổng cộng:   học sinh chia 5 khối lớp)</w:t>
            </w:r>
          </w:p>
        </w:tc>
      </w:tr>
      <w:tr w:rsidR="00AD2727" w:rsidRPr="007740AA" w:rsidTr="00AD2727">
        <w:tblPrEx>
          <w:tblLook w:val="04A0" w:firstRow="1" w:lastRow="0" w:firstColumn="1" w:lastColumn="0" w:noHBand="0" w:noVBand="1"/>
        </w:tblPrEx>
        <w:trPr>
          <w:gridBefore w:val="1"/>
          <w:gridAfter w:val="1"/>
          <w:wBefore w:w="63" w:type="dxa"/>
          <w:wAfter w:w="499" w:type="dxa"/>
        </w:trPr>
        <w:tc>
          <w:tcPr>
            <w:tcW w:w="945" w:type="dxa"/>
            <w:gridSpan w:val="2"/>
            <w:vMerge/>
          </w:tcPr>
          <w:p w:rsidR="00AD2727" w:rsidRPr="007740AA" w:rsidRDefault="00AD2727" w:rsidP="005E7575">
            <w:pPr>
              <w:jc w:val="center"/>
              <w:rPr>
                <w:b/>
                <w:lang w:val="nl-NL"/>
              </w:rPr>
            </w:pPr>
          </w:p>
        </w:tc>
        <w:tc>
          <w:tcPr>
            <w:tcW w:w="2208" w:type="dxa"/>
            <w:vMerge/>
          </w:tcPr>
          <w:p w:rsidR="00AD2727" w:rsidRPr="007740AA" w:rsidRDefault="00AD2727" w:rsidP="005E7575">
            <w:pPr>
              <w:jc w:val="both"/>
              <w:rPr>
                <w:b/>
                <w:lang w:val="nl-NL"/>
              </w:rPr>
            </w:pPr>
          </w:p>
        </w:tc>
        <w:tc>
          <w:tcPr>
            <w:tcW w:w="1417" w:type="dxa"/>
            <w:gridSpan w:val="2"/>
          </w:tcPr>
          <w:p w:rsidR="00AD2727" w:rsidRPr="007740AA" w:rsidRDefault="00AD2727" w:rsidP="005E7575">
            <w:pPr>
              <w:jc w:val="center"/>
              <w:rPr>
                <w:b/>
                <w:lang w:val="nl-NL"/>
              </w:rPr>
            </w:pPr>
            <w:r>
              <w:rPr>
                <w:b/>
                <w:lang w:val="nl-NL"/>
              </w:rPr>
              <w:t>Lớp 1</w:t>
            </w:r>
          </w:p>
        </w:tc>
        <w:tc>
          <w:tcPr>
            <w:tcW w:w="1418" w:type="dxa"/>
          </w:tcPr>
          <w:p w:rsidR="00AD2727" w:rsidRPr="007740AA" w:rsidRDefault="00AD2727" w:rsidP="005E7575">
            <w:pPr>
              <w:jc w:val="center"/>
              <w:rPr>
                <w:b/>
                <w:lang w:val="nl-NL"/>
              </w:rPr>
            </w:pPr>
            <w:r w:rsidRPr="007740AA">
              <w:rPr>
                <w:b/>
                <w:lang w:val="nl-NL"/>
              </w:rPr>
              <w:t xml:space="preserve">Lớp </w:t>
            </w:r>
            <w:r>
              <w:rPr>
                <w:b/>
                <w:lang w:val="nl-NL"/>
              </w:rPr>
              <w:t xml:space="preserve"> 2</w:t>
            </w:r>
          </w:p>
        </w:tc>
        <w:tc>
          <w:tcPr>
            <w:tcW w:w="1276" w:type="dxa"/>
          </w:tcPr>
          <w:p w:rsidR="00AD2727" w:rsidRPr="007740AA" w:rsidRDefault="00AD2727" w:rsidP="005E7575">
            <w:pPr>
              <w:jc w:val="center"/>
              <w:rPr>
                <w:b/>
                <w:lang w:val="nl-NL"/>
              </w:rPr>
            </w:pPr>
            <w:r>
              <w:rPr>
                <w:b/>
                <w:lang w:val="nl-NL"/>
              </w:rPr>
              <w:t>Lớp 3</w:t>
            </w:r>
          </w:p>
        </w:tc>
        <w:tc>
          <w:tcPr>
            <w:tcW w:w="1275" w:type="dxa"/>
          </w:tcPr>
          <w:p w:rsidR="00AD2727" w:rsidRPr="007740AA" w:rsidRDefault="00AD2727" w:rsidP="005E7575">
            <w:pPr>
              <w:jc w:val="center"/>
              <w:rPr>
                <w:b/>
                <w:lang w:val="nl-NL"/>
              </w:rPr>
            </w:pPr>
            <w:r>
              <w:rPr>
                <w:b/>
                <w:lang w:val="nl-NL"/>
              </w:rPr>
              <w:t>Lớp 4</w:t>
            </w:r>
          </w:p>
        </w:tc>
        <w:tc>
          <w:tcPr>
            <w:tcW w:w="1276" w:type="dxa"/>
          </w:tcPr>
          <w:p w:rsidR="00AD2727" w:rsidRPr="007740AA" w:rsidRDefault="00AD2727" w:rsidP="005E7575">
            <w:pPr>
              <w:jc w:val="center"/>
              <w:rPr>
                <w:b/>
                <w:lang w:val="nl-NL"/>
              </w:rPr>
            </w:pPr>
            <w:r>
              <w:rPr>
                <w:b/>
                <w:lang w:val="nl-NL"/>
              </w:rPr>
              <w:t>Lớp 5</w:t>
            </w:r>
          </w:p>
        </w:tc>
      </w:tr>
      <w:tr w:rsidR="00AD2727" w:rsidRPr="007740AA" w:rsidTr="00AD2727">
        <w:tblPrEx>
          <w:tblLook w:val="04A0" w:firstRow="1" w:lastRow="0" w:firstColumn="1" w:lastColumn="0" w:noHBand="0" w:noVBand="1"/>
        </w:tblPrEx>
        <w:trPr>
          <w:gridBefore w:val="1"/>
          <w:gridAfter w:val="1"/>
          <w:wBefore w:w="63" w:type="dxa"/>
          <w:wAfter w:w="499" w:type="dxa"/>
        </w:trPr>
        <w:tc>
          <w:tcPr>
            <w:tcW w:w="945" w:type="dxa"/>
            <w:gridSpan w:val="2"/>
          </w:tcPr>
          <w:p w:rsidR="00AD2727" w:rsidRDefault="00AD2727" w:rsidP="005E7575">
            <w:pPr>
              <w:jc w:val="center"/>
              <w:rPr>
                <w:b/>
                <w:lang w:val="nl-NL"/>
              </w:rPr>
            </w:pPr>
          </w:p>
          <w:p w:rsidR="00AD2727" w:rsidRPr="007740AA" w:rsidRDefault="00AD2727" w:rsidP="005E7575">
            <w:pPr>
              <w:jc w:val="center"/>
              <w:rPr>
                <w:b/>
                <w:lang w:val="nl-NL"/>
              </w:rPr>
            </w:pPr>
            <w:r w:rsidRPr="007740AA">
              <w:rPr>
                <w:b/>
                <w:lang w:val="nl-NL"/>
              </w:rPr>
              <w:t>I</w:t>
            </w:r>
          </w:p>
        </w:tc>
        <w:tc>
          <w:tcPr>
            <w:tcW w:w="2208" w:type="dxa"/>
          </w:tcPr>
          <w:p w:rsidR="00AD2727" w:rsidRDefault="00AD2727" w:rsidP="005E7575">
            <w:pPr>
              <w:jc w:val="both"/>
              <w:rPr>
                <w:b/>
                <w:lang w:val="nl-NL"/>
              </w:rPr>
            </w:pPr>
          </w:p>
          <w:p w:rsidR="00AD2727" w:rsidRDefault="00AD2727" w:rsidP="005E7575">
            <w:pPr>
              <w:jc w:val="both"/>
              <w:rPr>
                <w:b/>
                <w:lang w:val="nl-NL"/>
              </w:rPr>
            </w:pPr>
            <w:r w:rsidRPr="007740AA">
              <w:rPr>
                <w:b/>
                <w:lang w:val="nl-NL"/>
              </w:rPr>
              <w:t xml:space="preserve">Điều kiện tuyển sinh </w:t>
            </w:r>
          </w:p>
          <w:p w:rsidR="00AD2727" w:rsidRPr="007740AA" w:rsidRDefault="00AD2727" w:rsidP="005E7575">
            <w:pPr>
              <w:jc w:val="both"/>
              <w:rPr>
                <w:b/>
                <w:lang w:val="nl-NL"/>
              </w:rPr>
            </w:pPr>
          </w:p>
        </w:tc>
        <w:tc>
          <w:tcPr>
            <w:tcW w:w="1417" w:type="dxa"/>
            <w:gridSpan w:val="2"/>
          </w:tcPr>
          <w:p w:rsidR="00AD2727" w:rsidRPr="00576436" w:rsidRDefault="00CD01C7" w:rsidP="00CD01C7">
            <w:pPr>
              <w:jc w:val="center"/>
              <w:rPr>
                <w:lang w:val="nl-NL"/>
              </w:rPr>
            </w:pPr>
            <w:r>
              <w:rPr>
                <w:color w:val="FF0000"/>
                <w:lang w:val="nl-NL"/>
              </w:rPr>
              <w:t>6</w:t>
            </w:r>
            <w:r w:rsidR="00AD2727" w:rsidRPr="005329BE">
              <w:rPr>
                <w:color w:val="FF0000"/>
                <w:lang w:val="nl-NL"/>
              </w:rPr>
              <w:t xml:space="preserve"> lớp/ </w:t>
            </w:r>
            <w:r>
              <w:rPr>
                <w:color w:val="FF0000"/>
                <w:lang w:val="nl-NL"/>
              </w:rPr>
              <w:t>201</w:t>
            </w:r>
            <w:r w:rsidR="00AD2727">
              <w:rPr>
                <w:lang w:val="nl-NL"/>
              </w:rPr>
              <w:t xml:space="preserve">  học sinh, tất cả học sinh trong độ tuổi thường trú và tạm trú ở địa bàn </w:t>
            </w:r>
            <w:r>
              <w:rPr>
                <w:lang w:val="nl-NL"/>
              </w:rPr>
              <w:t>Phường 22</w:t>
            </w:r>
          </w:p>
        </w:tc>
        <w:tc>
          <w:tcPr>
            <w:tcW w:w="1418" w:type="dxa"/>
          </w:tcPr>
          <w:p w:rsidR="00CD01C7" w:rsidRDefault="00CD01C7" w:rsidP="00CD01C7">
            <w:pPr>
              <w:jc w:val="center"/>
              <w:rPr>
                <w:lang w:val="nl-NL"/>
              </w:rPr>
            </w:pPr>
            <w:r>
              <w:rPr>
                <w:lang w:val="nl-NL"/>
              </w:rPr>
              <w:t xml:space="preserve">6 </w:t>
            </w:r>
            <w:r w:rsidR="00AD2727">
              <w:rPr>
                <w:lang w:val="nl-NL"/>
              </w:rPr>
              <w:t>lớp/</w:t>
            </w:r>
            <w:r>
              <w:rPr>
                <w:lang w:val="nl-NL"/>
              </w:rPr>
              <w:t>178</w:t>
            </w:r>
          </w:p>
          <w:p w:rsidR="00AD2727" w:rsidRPr="00444DE4" w:rsidRDefault="00AD2727" w:rsidP="00CD01C7">
            <w:pPr>
              <w:jc w:val="center"/>
              <w:rPr>
                <w:lang w:val="nl-NL"/>
              </w:rPr>
            </w:pPr>
            <w:r w:rsidRPr="00444DE4">
              <w:rPr>
                <w:lang w:val="nl-NL"/>
              </w:rPr>
              <w:t>học sinh</w:t>
            </w:r>
            <w:r>
              <w:rPr>
                <w:lang w:val="nl-NL"/>
              </w:rPr>
              <w:t xml:space="preserve"> trong độ tuổi thường trú và tạm trú ở địa bàn </w:t>
            </w:r>
            <w:r w:rsidR="00CD01C7">
              <w:rPr>
                <w:lang w:val="nl-NL"/>
              </w:rPr>
              <w:t>Phường 22</w:t>
            </w:r>
            <w:r>
              <w:rPr>
                <w:lang w:val="nl-NL"/>
              </w:rPr>
              <w:t xml:space="preserve"> hoàn thành chương trình lớp 1 </w:t>
            </w:r>
          </w:p>
        </w:tc>
        <w:tc>
          <w:tcPr>
            <w:tcW w:w="1276" w:type="dxa"/>
          </w:tcPr>
          <w:p w:rsidR="00AD2727" w:rsidRPr="00444DE4" w:rsidRDefault="00CD01C7" w:rsidP="005E7575">
            <w:pPr>
              <w:jc w:val="center"/>
              <w:rPr>
                <w:lang w:val="nl-NL"/>
              </w:rPr>
            </w:pPr>
            <w:r>
              <w:rPr>
                <w:lang w:val="nl-NL"/>
              </w:rPr>
              <w:t>6</w:t>
            </w:r>
            <w:r w:rsidR="00AD2727">
              <w:rPr>
                <w:lang w:val="nl-NL"/>
              </w:rPr>
              <w:t xml:space="preserve"> lớp/</w:t>
            </w:r>
            <w:r>
              <w:rPr>
                <w:lang w:val="nl-NL"/>
              </w:rPr>
              <w:t>166</w:t>
            </w:r>
            <w:r w:rsidR="00AD2727">
              <w:rPr>
                <w:lang w:val="nl-NL"/>
              </w:rPr>
              <w:t xml:space="preserve"> </w:t>
            </w:r>
            <w:r w:rsidR="00AD2727" w:rsidRPr="00444DE4">
              <w:rPr>
                <w:lang w:val="nl-NL"/>
              </w:rPr>
              <w:t>học sinh</w:t>
            </w:r>
            <w:r w:rsidR="00AD2727">
              <w:rPr>
                <w:lang w:val="nl-NL"/>
              </w:rPr>
              <w:t xml:space="preserve"> trong độ tuổi thường trú và tạm trú ở địa bàn </w:t>
            </w:r>
            <w:r>
              <w:rPr>
                <w:lang w:val="nl-NL"/>
              </w:rPr>
              <w:t>Phường 22</w:t>
            </w:r>
            <w:r w:rsidR="00AD2727">
              <w:rPr>
                <w:lang w:val="nl-NL"/>
              </w:rPr>
              <w:t xml:space="preserve"> hoàn thành chương trình lớp 2</w:t>
            </w:r>
          </w:p>
        </w:tc>
        <w:tc>
          <w:tcPr>
            <w:tcW w:w="1275" w:type="dxa"/>
          </w:tcPr>
          <w:p w:rsidR="00AD2727" w:rsidRPr="00444DE4" w:rsidRDefault="00CD01C7" w:rsidP="00CD01C7">
            <w:pPr>
              <w:jc w:val="center"/>
              <w:rPr>
                <w:lang w:val="nl-NL"/>
              </w:rPr>
            </w:pPr>
            <w:r>
              <w:rPr>
                <w:lang w:val="nl-NL"/>
              </w:rPr>
              <w:t>6</w:t>
            </w:r>
            <w:r w:rsidR="00AD2727">
              <w:rPr>
                <w:lang w:val="nl-NL"/>
              </w:rPr>
              <w:t xml:space="preserve"> lớp/</w:t>
            </w:r>
            <w:r>
              <w:rPr>
                <w:lang w:val="nl-NL"/>
              </w:rPr>
              <w:t>210</w:t>
            </w:r>
            <w:r w:rsidR="00AD2727">
              <w:rPr>
                <w:lang w:val="nl-NL"/>
              </w:rPr>
              <w:t xml:space="preserve"> </w:t>
            </w:r>
            <w:r w:rsidR="00AD2727" w:rsidRPr="00444DE4">
              <w:rPr>
                <w:lang w:val="nl-NL"/>
              </w:rPr>
              <w:t>học sinh</w:t>
            </w:r>
            <w:r w:rsidR="00AD2727">
              <w:rPr>
                <w:lang w:val="nl-NL"/>
              </w:rPr>
              <w:t xml:space="preserve"> trong độ tuổi thường trú và tạm trú ở địa bàn </w:t>
            </w:r>
            <w:r>
              <w:rPr>
                <w:lang w:val="nl-NL"/>
              </w:rPr>
              <w:t>Phường 22</w:t>
            </w:r>
            <w:r w:rsidR="00AD2727">
              <w:rPr>
                <w:lang w:val="nl-NL"/>
              </w:rPr>
              <w:t xml:space="preserve"> hoàn thành chương trình lớp 3</w:t>
            </w:r>
          </w:p>
        </w:tc>
        <w:tc>
          <w:tcPr>
            <w:tcW w:w="1276" w:type="dxa"/>
          </w:tcPr>
          <w:p w:rsidR="00AD2727" w:rsidRPr="00444DE4" w:rsidRDefault="00CD01C7" w:rsidP="00CD01C7">
            <w:pPr>
              <w:jc w:val="center"/>
              <w:rPr>
                <w:lang w:val="nl-NL"/>
              </w:rPr>
            </w:pPr>
            <w:r>
              <w:rPr>
                <w:lang w:val="nl-NL"/>
              </w:rPr>
              <w:t xml:space="preserve">6 </w:t>
            </w:r>
            <w:r w:rsidR="00AD2727">
              <w:rPr>
                <w:lang w:val="nl-NL"/>
              </w:rPr>
              <w:t>lớp/</w:t>
            </w:r>
            <w:r>
              <w:rPr>
                <w:lang w:val="nl-NL"/>
              </w:rPr>
              <w:t>201</w:t>
            </w:r>
            <w:bookmarkStart w:id="2" w:name="_GoBack"/>
            <w:bookmarkEnd w:id="2"/>
            <w:r w:rsidR="00AD2727" w:rsidRPr="00444DE4">
              <w:rPr>
                <w:lang w:val="nl-NL"/>
              </w:rPr>
              <w:t xml:space="preserve"> học sinh</w:t>
            </w:r>
            <w:r w:rsidR="00AD2727">
              <w:rPr>
                <w:lang w:val="nl-NL"/>
              </w:rPr>
              <w:t xml:space="preserve"> trong độ tuổi thường trú và tạm trú ở địa bàn </w:t>
            </w:r>
            <w:r>
              <w:rPr>
                <w:lang w:val="nl-NL"/>
              </w:rPr>
              <w:t>Phường 22</w:t>
            </w:r>
            <w:r w:rsidR="00AD2727">
              <w:rPr>
                <w:lang w:val="nl-NL"/>
              </w:rPr>
              <w:t xml:space="preserve"> hoàn thành chương trình lớp 4</w:t>
            </w:r>
          </w:p>
        </w:tc>
      </w:tr>
      <w:tr w:rsidR="00AD2727" w:rsidRPr="007740AA" w:rsidTr="00AD2727">
        <w:tblPrEx>
          <w:tblLook w:val="04A0" w:firstRow="1" w:lastRow="0" w:firstColumn="1" w:lastColumn="0" w:noHBand="0" w:noVBand="1"/>
        </w:tblPrEx>
        <w:trPr>
          <w:gridBefore w:val="1"/>
          <w:gridAfter w:val="1"/>
          <w:wBefore w:w="63" w:type="dxa"/>
          <w:wAfter w:w="499" w:type="dxa"/>
          <w:trHeight w:val="907"/>
        </w:trPr>
        <w:tc>
          <w:tcPr>
            <w:tcW w:w="945" w:type="dxa"/>
            <w:gridSpan w:val="2"/>
          </w:tcPr>
          <w:p w:rsidR="00AD2727" w:rsidRDefault="00AD2727" w:rsidP="005E7575">
            <w:pPr>
              <w:jc w:val="center"/>
              <w:rPr>
                <w:b/>
                <w:lang w:val="nl-NL"/>
              </w:rPr>
            </w:pPr>
          </w:p>
          <w:p w:rsidR="00AD2727" w:rsidRPr="007740AA" w:rsidRDefault="00AD2727" w:rsidP="005E7575">
            <w:pPr>
              <w:jc w:val="center"/>
              <w:rPr>
                <w:b/>
                <w:lang w:val="nl-NL"/>
              </w:rPr>
            </w:pPr>
            <w:r w:rsidRPr="007740AA">
              <w:rPr>
                <w:b/>
                <w:lang w:val="nl-NL"/>
              </w:rPr>
              <w:t>II</w:t>
            </w:r>
          </w:p>
        </w:tc>
        <w:tc>
          <w:tcPr>
            <w:tcW w:w="2208" w:type="dxa"/>
          </w:tcPr>
          <w:p w:rsidR="00AD2727" w:rsidRPr="007740AA" w:rsidRDefault="00AD2727" w:rsidP="005E7575">
            <w:pPr>
              <w:rPr>
                <w:b/>
                <w:lang w:val="nl-NL"/>
              </w:rPr>
            </w:pPr>
            <w:r w:rsidRPr="007740AA">
              <w:rPr>
                <w:b/>
                <w:lang w:val="nl-NL"/>
              </w:rPr>
              <w:t>C</w:t>
            </w:r>
            <w:r>
              <w:rPr>
                <w:b/>
                <w:lang w:val="nl-NL"/>
              </w:rPr>
              <w:t>hương trình giáo dục mà cơ sở giáo dục thực hiện</w:t>
            </w:r>
          </w:p>
        </w:tc>
        <w:tc>
          <w:tcPr>
            <w:tcW w:w="6662" w:type="dxa"/>
            <w:gridSpan w:val="6"/>
          </w:tcPr>
          <w:p w:rsidR="00AD2727" w:rsidRPr="001013B9" w:rsidRDefault="00AD2727" w:rsidP="005E7575">
            <w:r>
              <w:rPr>
                <w:lang w:val="nl-NL"/>
              </w:rPr>
              <w:t xml:space="preserve">Theo Thông tư </w:t>
            </w:r>
            <w:r w:rsidRPr="001013B9">
              <w:rPr>
                <w:color w:val="222222"/>
              </w:rPr>
              <w:t>Số: 32/2018/TT-BGDĐT</w:t>
            </w:r>
            <w:r>
              <w:rPr>
                <w:color w:val="222222"/>
              </w:rPr>
              <w:t xml:space="preserve"> ngày 26 tháng 12 năm 2018 </w:t>
            </w:r>
            <w:r>
              <w:rPr>
                <w:lang w:val="nl-NL"/>
              </w:rPr>
              <w:t>của Bộ trưởng Bộ Giáo dục và Đào tạo ( 35 tuần) với tất cả các khối lớp 1,2,3,4,5</w:t>
            </w:r>
          </w:p>
          <w:p w:rsidR="00AD2727" w:rsidRPr="00FF03B8" w:rsidRDefault="00AD2727" w:rsidP="005E7575">
            <w:pPr>
              <w:rPr>
                <w:lang w:val="nl-NL"/>
              </w:rPr>
            </w:pPr>
          </w:p>
        </w:tc>
      </w:tr>
      <w:tr w:rsidR="00AD2727" w:rsidRPr="007740AA" w:rsidTr="00AD2727">
        <w:tblPrEx>
          <w:tblLook w:val="04A0" w:firstRow="1" w:lastRow="0" w:firstColumn="1" w:lastColumn="0" w:noHBand="0" w:noVBand="1"/>
        </w:tblPrEx>
        <w:trPr>
          <w:gridBefore w:val="1"/>
          <w:gridAfter w:val="1"/>
          <w:wBefore w:w="63" w:type="dxa"/>
          <w:wAfter w:w="499" w:type="dxa"/>
        </w:trPr>
        <w:tc>
          <w:tcPr>
            <w:tcW w:w="945" w:type="dxa"/>
            <w:gridSpan w:val="2"/>
          </w:tcPr>
          <w:p w:rsidR="00AD2727" w:rsidRDefault="00AD2727" w:rsidP="005E7575">
            <w:pPr>
              <w:jc w:val="center"/>
              <w:rPr>
                <w:b/>
                <w:lang w:val="nl-NL"/>
              </w:rPr>
            </w:pPr>
          </w:p>
          <w:p w:rsidR="00AD2727" w:rsidRPr="007740AA" w:rsidRDefault="00AD2727" w:rsidP="005E7575">
            <w:pPr>
              <w:jc w:val="center"/>
              <w:rPr>
                <w:b/>
                <w:lang w:val="nl-NL"/>
              </w:rPr>
            </w:pPr>
            <w:r w:rsidRPr="007740AA">
              <w:rPr>
                <w:b/>
                <w:lang w:val="nl-NL"/>
              </w:rPr>
              <w:t>III</w:t>
            </w:r>
          </w:p>
        </w:tc>
        <w:tc>
          <w:tcPr>
            <w:tcW w:w="2208" w:type="dxa"/>
          </w:tcPr>
          <w:p w:rsidR="00AD2727" w:rsidRDefault="00AD2727" w:rsidP="005E7575">
            <w:pPr>
              <w:jc w:val="both"/>
              <w:rPr>
                <w:b/>
                <w:lang w:val="nl-NL"/>
              </w:rPr>
            </w:pPr>
            <w:r w:rsidRPr="007740AA">
              <w:rPr>
                <w:b/>
                <w:lang w:val="nl-NL"/>
              </w:rPr>
              <w:t xml:space="preserve">Yêu cầu về </w:t>
            </w:r>
            <w:r>
              <w:rPr>
                <w:b/>
                <w:lang w:val="nl-NL"/>
              </w:rPr>
              <w:t xml:space="preserve">phối hợp giữa cơ sở giáo dục và gia đình. </w:t>
            </w:r>
          </w:p>
          <w:p w:rsidR="00AD2727" w:rsidRPr="007740AA" w:rsidRDefault="00AD2727" w:rsidP="005E7575">
            <w:pPr>
              <w:jc w:val="both"/>
              <w:rPr>
                <w:b/>
                <w:lang w:val="nl-NL"/>
              </w:rPr>
            </w:pPr>
            <w:r>
              <w:rPr>
                <w:b/>
                <w:lang w:val="nl-NL"/>
              </w:rPr>
              <w:t xml:space="preserve">Yêu cầu về </w:t>
            </w:r>
            <w:r w:rsidRPr="007740AA">
              <w:rPr>
                <w:b/>
                <w:lang w:val="nl-NL"/>
              </w:rPr>
              <w:t>thái độ học tập của học sinh</w:t>
            </w:r>
          </w:p>
        </w:tc>
        <w:tc>
          <w:tcPr>
            <w:tcW w:w="6662" w:type="dxa"/>
            <w:gridSpan w:val="6"/>
          </w:tcPr>
          <w:p w:rsidR="00AD2727" w:rsidRPr="00C32697" w:rsidRDefault="00AD2727" w:rsidP="005E7575">
            <w:pPr>
              <w:jc w:val="both"/>
              <w:rPr>
                <w:bCs/>
                <w:lang w:val="pt-BR"/>
              </w:rPr>
            </w:pPr>
            <w:r w:rsidRPr="00EF64D8">
              <w:rPr>
                <w:lang w:val="nl-NL"/>
              </w:rPr>
              <w:t xml:space="preserve">Nhà trường sẽ thông báo kết quả giáo dục </w:t>
            </w:r>
            <w:r>
              <w:rPr>
                <w:lang w:val="nl-NL"/>
              </w:rPr>
              <w:t xml:space="preserve">học tập, năng lực và phẩm chất của học sinh theo từng học kỳ; gia đình phải liên hệ thường xuyên với GVCN, với BGH để cùng phối hợp giáo dục học sinh. Học sinh phải thực hiện đầy đủ các nhiệm vụ của một học sinh tiểu học, chấp hành đầy đủ nội qui của nhà trườngViệc phối hợp giữa cơ sở giáo dục và gia đình được thực hiện theo </w:t>
            </w:r>
            <w:r w:rsidRPr="00142ED5">
              <w:rPr>
                <w:lang w:val="nl-NL"/>
              </w:rPr>
              <w:t xml:space="preserve">Điều lệ </w:t>
            </w:r>
            <w:r w:rsidRPr="00142ED5">
              <w:rPr>
                <w:bCs/>
                <w:lang w:val="pt-BR"/>
              </w:rPr>
              <w:t>Ban đại diện cha mẹ học sinh</w:t>
            </w:r>
            <w:r>
              <w:rPr>
                <w:bCs/>
                <w:lang w:val="pt-BR"/>
              </w:rPr>
              <w:t xml:space="preserve"> </w:t>
            </w:r>
            <w:r w:rsidRPr="00142ED5">
              <w:rPr>
                <w:i/>
                <w:iCs/>
                <w:lang w:val="pt-BR"/>
              </w:rPr>
              <w:t>(Ban hành kèm theo Thông tư  s</w:t>
            </w:r>
            <w:r>
              <w:rPr>
                <w:i/>
                <w:iCs/>
                <w:lang w:val="pt-BR"/>
              </w:rPr>
              <w:t>ố  55/2011/TT-BGDĐT ngày 22/11</w:t>
            </w:r>
            <w:r w:rsidRPr="00142ED5">
              <w:rPr>
                <w:i/>
                <w:iCs/>
                <w:lang w:val="pt-BR"/>
              </w:rPr>
              <w:t>/2011 của Bộ trưởng Bộ Giáo dục và Đào tạo)</w:t>
            </w:r>
          </w:p>
        </w:tc>
      </w:tr>
      <w:tr w:rsidR="00AD2727" w:rsidRPr="007740AA" w:rsidTr="00AD2727">
        <w:tblPrEx>
          <w:tblLook w:val="04A0" w:firstRow="1" w:lastRow="0" w:firstColumn="1" w:lastColumn="0" w:noHBand="0" w:noVBand="1"/>
        </w:tblPrEx>
        <w:trPr>
          <w:gridBefore w:val="1"/>
          <w:gridAfter w:val="1"/>
          <w:wBefore w:w="63" w:type="dxa"/>
          <w:wAfter w:w="499" w:type="dxa"/>
        </w:trPr>
        <w:tc>
          <w:tcPr>
            <w:tcW w:w="945" w:type="dxa"/>
            <w:gridSpan w:val="2"/>
          </w:tcPr>
          <w:p w:rsidR="00AD2727" w:rsidRDefault="00AD2727" w:rsidP="005E7575">
            <w:pPr>
              <w:jc w:val="center"/>
              <w:rPr>
                <w:b/>
                <w:lang w:val="nl-NL"/>
              </w:rPr>
            </w:pPr>
          </w:p>
          <w:p w:rsidR="00AD2727" w:rsidRDefault="00AD2727" w:rsidP="005E7575">
            <w:pPr>
              <w:jc w:val="center"/>
              <w:rPr>
                <w:b/>
                <w:lang w:val="nl-NL"/>
              </w:rPr>
            </w:pPr>
          </w:p>
          <w:p w:rsidR="00AD2727" w:rsidRPr="007740AA" w:rsidRDefault="00AD2727" w:rsidP="005E7575">
            <w:pPr>
              <w:jc w:val="center"/>
              <w:rPr>
                <w:b/>
                <w:lang w:val="nl-NL"/>
              </w:rPr>
            </w:pPr>
            <w:r>
              <w:rPr>
                <w:b/>
                <w:lang w:val="nl-NL"/>
              </w:rPr>
              <w:t>I</w:t>
            </w:r>
            <w:r w:rsidRPr="007740AA">
              <w:rPr>
                <w:b/>
                <w:lang w:val="nl-NL"/>
              </w:rPr>
              <w:t>V</w:t>
            </w:r>
          </w:p>
        </w:tc>
        <w:tc>
          <w:tcPr>
            <w:tcW w:w="2208" w:type="dxa"/>
          </w:tcPr>
          <w:p w:rsidR="00AD2727" w:rsidRPr="007740AA" w:rsidRDefault="00AD2727" w:rsidP="005E7575">
            <w:pPr>
              <w:jc w:val="both"/>
              <w:rPr>
                <w:b/>
                <w:lang w:val="nl-NL"/>
              </w:rPr>
            </w:pPr>
            <w:r w:rsidRPr="007740AA">
              <w:rPr>
                <w:b/>
                <w:lang w:val="nl-NL"/>
              </w:rPr>
              <w:t xml:space="preserve">Các hoạt động hỗ trợ học tập, sinh hoạt của học sinh ở </w:t>
            </w:r>
            <w:r>
              <w:rPr>
                <w:b/>
                <w:lang w:val="nl-NL"/>
              </w:rPr>
              <w:t>cơ sở giáo dục</w:t>
            </w:r>
          </w:p>
        </w:tc>
        <w:tc>
          <w:tcPr>
            <w:tcW w:w="6662" w:type="dxa"/>
            <w:gridSpan w:val="6"/>
          </w:tcPr>
          <w:p w:rsidR="00AD2727" w:rsidRPr="007740AA" w:rsidRDefault="00AD2727" w:rsidP="005E7575">
            <w:pPr>
              <w:jc w:val="both"/>
              <w:rPr>
                <w:b/>
                <w:lang w:val="nl-NL"/>
              </w:rPr>
            </w:pPr>
            <w:r w:rsidRPr="003311DD">
              <w:rPr>
                <w:szCs w:val="18"/>
              </w:rPr>
              <w:t>Trong năm học, nhà trường thường xuyên tổ chức các hoạt động ngo</w:t>
            </w:r>
            <w:r>
              <w:rPr>
                <w:szCs w:val="18"/>
              </w:rPr>
              <w:t>ại khoá, các buổi sinh hoạt đội</w:t>
            </w:r>
            <w:r w:rsidRPr="003311DD">
              <w:rPr>
                <w:szCs w:val="18"/>
              </w:rPr>
              <w:t>, tổ chức các hoạt động vệ sinh</w:t>
            </w:r>
            <w:r>
              <w:rPr>
                <w:szCs w:val="18"/>
              </w:rPr>
              <w:t>…và</w:t>
            </w:r>
            <w:r w:rsidRPr="003311DD">
              <w:rPr>
                <w:szCs w:val="18"/>
              </w:rPr>
              <w:t xml:space="preserve"> các hoạt động khác để giáo dục</w:t>
            </w:r>
            <w:r w:rsidRPr="00F93A01">
              <w:rPr>
                <w:szCs w:val="18"/>
              </w:rPr>
              <w:t> </w:t>
            </w:r>
            <w:r w:rsidRPr="003311DD">
              <w:rPr>
                <w:szCs w:val="18"/>
              </w:rPr>
              <w:t>toàn diện cho học sinh</w:t>
            </w:r>
            <w:r>
              <w:rPr>
                <w:szCs w:val="18"/>
              </w:rPr>
              <w:t>.</w:t>
            </w:r>
          </w:p>
        </w:tc>
      </w:tr>
      <w:tr w:rsidR="00AD2727" w:rsidRPr="007740AA" w:rsidTr="00AD2727">
        <w:tblPrEx>
          <w:tblLook w:val="04A0" w:firstRow="1" w:lastRow="0" w:firstColumn="1" w:lastColumn="0" w:noHBand="0" w:noVBand="1"/>
        </w:tblPrEx>
        <w:trPr>
          <w:gridBefore w:val="1"/>
          <w:gridAfter w:val="1"/>
          <w:wBefore w:w="63" w:type="dxa"/>
          <w:wAfter w:w="499" w:type="dxa"/>
        </w:trPr>
        <w:tc>
          <w:tcPr>
            <w:tcW w:w="945" w:type="dxa"/>
            <w:gridSpan w:val="2"/>
          </w:tcPr>
          <w:p w:rsidR="00AD2727" w:rsidRDefault="00AD2727" w:rsidP="005E7575">
            <w:pPr>
              <w:jc w:val="center"/>
              <w:rPr>
                <w:b/>
                <w:lang w:val="nl-NL"/>
              </w:rPr>
            </w:pPr>
          </w:p>
          <w:p w:rsidR="00AD2727" w:rsidRDefault="00AD2727" w:rsidP="005E7575">
            <w:pPr>
              <w:jc w:val="center"/>
              <w:rPr>
                <w:b/>
                <w:lang w:val="nl-NL"/>
              </w:rPr>
            </w:pPr>
          </w:p>
          <w:p w:rsidR="00AD2727" w:rsidRPr="007740AA" w:rsidRDefault="00AD2727" w:rsidP="005E7575">
            <w:pPr>
              <w:jc w:val="center"/>
              <w:rPr>
                <w:b/>
                <w:lang w:val="nl-NL"/>
              </w:rPr>
            </w:pPr>
            <w:r>
              <w:rPr>
                <w:b/>
                <w:lang w:val="nl-NL"/>
              </w:rPr>
              <w:t>V</w:t>
            </w:r>
          </w:p>
        </w:tc>
        <w:tc>
          <w:tcPr>
            <w:tcW w:w="2208" w:type="dxa"/>
          </w:tcPr>
          <w:p w:rsidR="00AD2727" w:rsidRPr="007740AA" w:rsidRDefault="00AD2727" w:rsidP="005E7575">
            <w:pPr>
              <w:jc w:val="both"/>
              <w:rPr>
                <w:b/>
                <w:lang w:val="nl-NL"/>
              </w:rPr>
            </w:pPr>
            <w:r w:rsidRPr="007740AA">
              <w:rPr>
                <w:b/>
                <w:lang w:val="nl-NL"/>
              </w:rPr>
              <w:t xml:space="preserve">Kết quả </w:t>
            </w:r>
            <w:r>
              <w:rPr>
                <w:b/>
                <w:lang w:val="nl-NL"/>
              </w:rPr>
              <w:t>Năng lực, phẩm chất</w:t>
            </w:r>
            <w:r w:rsidRPr="007740AA">
              <w:rPr>
                <w:b/>
                <w:lang w:val="nl-NL"/>
              </w:rPr>
              <w:t>, học tập, sức khỏe của học sinh dự kiến đạt được</w:t>
            </w:r>
          </w:p>
        </w:tc>
        <w:tc>
          <w:tcPr>
            <w:tcW w:w="6662" w:type="dxa"/>
            <w:gridSpan w:val="6"/>
          </w:tcPr>
          <w:p w:rsidR="00AD2727" w:rsidRPr="007740AA" w:rsidRDefault="00AD2727" w:rsidP="00AD2727">
            <w:pPr>
              <w:jc w:val="both"/>
              <w:rPr>
                <w:b/>
                <w:lang w:val="nl-NL"/>
              </w:rPr>
            </w:pPr>
            <w:r w:rsidRPr="003311DD">
              <w:t>Cuối năm học, tất cả HS đều được đánh giá</w:t>
            </w:r>
            <w:r w:rsidRPr="00F93A01">
              <w:t> </w:t>
            </w:r>
            <w:r>
              <w:t xml:space="preserve">phẩm chất và năng lực, </w:t>
            </w:r>
            <w:r>
              <w:rPr>
                <w:lang w:val="en-GB"/>
              </w:rPr>
              <w:t xml:space="preserve">phấn đấu </w:t>
            </w:r>
            <w:r>
              <w:t xml:space="preserve">có </w:t>
            </w:r>
            <w:r>
              <w:t>99</w:t>
            </w:r>
            <w:r>
              <w:t>%</w:t>
            </w:r>
            <w:r w:rsidRPr="00F93A01">
              <w:t> </w:t>
            </w:r>
            <w:r>
              <w:t>Hs hoàn thành chương trình lớp học</w:t>
            </w:r>
            <w:r w:rsidRPr="003311DD">
              <w:t xml:space="preserve"> và 100% học sinh lớp 5 được công nhận hoàn thành chương trình</w:t>
            </w:r>
            <w:r>
              <w:rPr>
                <w:lang w:val="en-GB"/>
              </w:rPr>
              <w:t xml:space="preserve"> </w:t>
            </w:r>
            <w:r w:rsidRPr="003311DD">
              <w:t>tiểu học</w:t>
            </w:r>
            <w:r>
              <w:t>; hiệu suất đào tạo đạt từ 98% trở lên</w:t>
            </w:r>
          </w:p>
        </w:tc>
      </w:tr>
      <w:tr w:rsidR="00AD2727" w:rsidRPr="007740AA" w:rsidTr="00AD2727">
        <w:tblPrEx>
          <w:tblLook w:val="04A0" w:firstRow="1" w:lastRow="0" w:firstColumn="1" w:lastColumn="0" w:noHBand="0" w:noVBand="1"/>
        </w:tblPrEx>
        <w:trPr>
          <w:gridBefore w:val="1"/>
          <w:gridAfter w:val="1"/>
          <w:wBefore w:w="63" w:type="dxa"/>
          <w:wAfter w:w="499" w:type="dxa"/>
        </w:trPr>
        <w:tc>
          <w:tcPr>
            <w:tcW w:w="945" w:type="dxa"/>
            <w:gridSpan w:val="2"/>
          </w:tcPr>
          <w:p w:rsidR="00AD2727" w:rsidRDefault="00AD2727" w:rsidP="005E7575">
            <w:pPr>
              <w:jc w:val="center"/>
              <w:rPr>
                <w:b/>
                <w:lang w:val="nl-NL"/>
              </w:rPr>
            </w:pPr>
          </w:p>
          <w:p w:rsidR="00AD2727" w:rsidRPr="007740AA" w:rsidRDefault="00AD2727" w:rsidP="005E7575">
            <w:pPr>
              <w:jc w:val="center"/>
              <w:rPr>
                <w:b/>
                <w:lang w:val="nl-NL"/>
              </w:rPr>
            </w:pPr>
            <w:r>
              <w:rPr>
                <w:b/>
                <w:lang w:val="nl-NL"/>
              </w:rPr>
              <w:t>VI</w:t>
            </w:r>
          </w:p>
        </w:tc>
        <w:tc>
          <w:tcPr>
            <w:tcW w:w="2208" w:type="dxa"/>
          </w:tcPr>
          <w:p w:rsidR="00AD2727" w:rsidRPr="007740AA" w:rsidRDefault="00AD2727" w:rsidP="005E7575">
            <w:pPr>
              <w:jc w:val="both"/>
              <w:rPr>
                <w:b/>
                <w:lang w:val="nl-NL"/>
              </w:rPr>
            </w:pPr>
            <w:r w:rsidRPr="007740AA">
              <w:rPr>
                <w:b/>
                <w:lang w:val="nl-NL"/>
              </w:rPr>
              <w:t>Khả năng học</w:t>
            </w:r>
            <w:r>
              <w:rPr>
                <w:b/>
                <w:lang w:val="nl-NL"/>
              </w:rPr>
              <w:t xml:space="preserve"> tập</w:t>
            </w:r>
            <w:r w:rsidRPr="007740AA">
              <w:rPr>
                <w:b/>
                <w:lang w:val="nl-NL"/>
              </w:rPr>
              <w:t xml:space="preserve"> tiếp tục của học sinh</w:t>
            </w:r>
          </w:p>
        </w:tc>
        <w:tc>
          <w:tcPr>
            <w:tcW w:w="6662" w:type="dxa"/>
            <w:gridSpan w:val="6"/>
          </w:tcPr>
          <w:p w:rsidR="00AD2727" w:rsidRPr="007740AA" w:rsidRDefault="00AD2727" w:rsidP="005E7575">
            <w:pPr>
              <w:jc w:val="both"/>
              <w:rPr>
                <w:b/>
                <w:lang w:val="nl-NL"/>
              </w:rPr>
            </w:pPr>
            <w:r w:rsidRPr="003311DD">
              <w:t>Cuối năm học</w:t>
            </w:r>
            <w:r w:rsidRPr="00F93A01">
              <w:t> </w:t>
            </w:r>
            <w:r>
              <w:t xml:space="preserve">100 </w:t>
            </w:r>
            <w:r w:rsidRPr="003311DD">
              <w:t>% số học sinh có</w:t>
            </w:r>
            <w:r w:rsidRPr="00F93A01">
              <w:t> </w:t>
            </w:r>
            <w:r>
              <w:t>năng lực và phẩm chất</w:t>
            </w:r>
            <w:r w:rsidRPr="003311DD">
              <w:t xml:space="preserve"> để</w:t>
            </w:r>
            <w:r w:rsidRPr="00F93A01">
              <w:t> </w:t>
            </w:r>
            <w:r w:rsidRPr="003311DD">
              <w:t>tiếp tục theo</w:t>
            </w:r>
            <w:r>
              <w:t xml:space="preserve"> </w:t>
            </w:r>
            <w:r w:rsidRPr="003311DD">
              <w:t>học các lớp trên.</w:t>
            </w:r>
          </w:p>
        </w:tc>
      </w:tr>
    </w:tbl>
    <w:p w:rsidR="00011353" w:rsidRPr="00414517" w:rsidRDefault="00011353" w:rsidP="00011353">
      <w:pPr>
        <w:rPr>
          <w:sz w:val="26"/>
          <w:szCs w:val="26"/>
        </w:rPr>
      </w:pP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11353" w:rsidRPr="00414517" w:rsidTr="0098634E">
        <w:trPr>
          <w:jc w:val="center"/>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11353" w:rsidRPr="00414517" w:rsidRDefault="00011353" w:rsidP="0098634E">
            <w:pPr>
              <w:rPr>
                <w:sz w:val="26"/>
                <w:szCs w:val="26"/>
              </w:rPr>
            </w:pPr>
            <w:r w:rsidRPr="00414517">
              <w:rPr>
                <w:sz w:val="26"/>
                <w:szCs w:val="26"/>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11353" w:rsidRPr="006F567F" w:rsidRDefault="00AD2727" w:rsidP="00AD2727">
            <w:pPr>
              <w:jc w:val="center"/>
              <w:rPr>
                <w:sz w:val="2"/>
                <w:szCs w:val="26"/>
              </w:rPr>
            </w:pPr>
            <w:r>
              <w:rPr>
                <w:sz w:val="26"/>
                <w:szCs w:val="26"/>
              </w:rPr>
              <w:t>Bìnhh Thạnh</w:t>
            </w:r>
            <w:r w:rsidR="00011353" w:rsidRPr="00414517">
              <w:rPr>
                <w:sz w:val="26"/>
                <w:szCs w:val="26"/>
                <w:lang w:val="vi-VN"/>
              </w:rPr>
              <w:t xml:space="preserve">, ngày </w:t>
            </w:r>
            <w:r>
              <w:rPr>
                <w:sz w:val="26"/>
                <w:szCs w:val="26"/>
              </w:rPr>
              <w:t xml:space="preserve">05 </w:t>
            </w:r>
            <w:r w:rsidR="00011353" w:rsidRPr="00414517">
              <w:rPr>
                <w:sz w:val="26"/>
                <w:szCs w:val="26"/>
              </w:rPr>
              <w:t xml:space="preserve"> </w:t>
            </w:r>
            <w:r w:rsidR="00011353" w:rsidRPr="00414517">
              <w:rPr>
                <w:sz w:val="26"/>
                <w:szCs w:val="26"/>
                <w:lang w:val="vi-VN"/>
              </w:rPr>
              <w:t xml:space="preserve">tháng </w:t>
            </w:r>
            <w:r>
              <w:rPr>
                <w:sz w:val="26"/>
                <w:szCs w:val="26"/>
              </w:rPr>
              <w:t>09</w:t>
            </w:r>
            <w:r w:rsidR="00011353" w:rsidRPr="00414517">
              <w:rPr>
                <w:sz w:val="26"/>
                <w:szCs w:val="26"/>
              </w:rPr>
              <w:t xml:space="preserve"> </w:t>
            </w:r>
            <w:r w:rsidR="00011353" w:rsidRPr="00414517">
              <w:rPr>
                <w:sz w:val="26"/>
                <w:szCs w:val="26"/>
                <w:lang w:val="vi-VN"/>
              </w:rPr>
              <w:t>năm</w:t>
            </w:r>
            <w:r w:rsidR="00011353" w:rsidRPr="00414517">
              <w:rPr>
                <w:sz w:val="26"/>
                <w:szCs w:val="26"/>
              </w:rPr>
              <w:t xml:space="preserve"> </w:t>
            </w:r>
            <w:r>
              <w:rPr>
                <w:sz w:val="26"/>
                <w:szCs w:val="26"/>
              </w:rPr>
              <w:t>2024</w:t>
            </w:r>
            <w:r w:rsidR="00011353" w:rsidRPr="00414517">
              <w:rPr>
                <w:sz w:val="26"/>
                <w:szCs w:val="26"/>
              </w:rPr>
              <w:br/>
            </w:r>
            <w:r w:rsidR="00011353" w:rsidRPr="00414517">
              <w:rPr>
                <w:sz w:val="26"/>
                <w:szCs w:val="26"/>
                <w:lang w:val="vi-VN"/>
              </w:rPr>
              <w:t>Thủ trưởng đơn vị</w:t>
            </w:r>
            <w:r w:rsidR="00011353" w:rsidRPr="00414517">
              <w:rPr>
                <w:sz w:val="26"/>
                <w:szCs w:val="26"/>
              </w:rPr>
              <w:br/>
            </w:r>
          </w:p>
          <w:p w:rsidR="00AD2727" w:rsidRPr="00414517" w:rsidRDefault="006F567F" w:rsidP="00AD2727">
            <w:pPr>
              <w:jc w:val="center"/>
              <w:rPr>
                <w:sz w:val="26"/>
                <w:szCs w:val="26"/>
              </w:rPr>
            </w:pPr>
            <w:r>
              <w:rPr>
                <w:noProof/>
                <w:sz w:val="26"/>
                <w:szCs w:val="26"/>
              </w:rPr>
              <w:drawing>
                <wp:anchor distT="0" distB="0" distL="114300" distR="114300" simplePos="0" relativeHeight="251658240" behindDoc="0" locked="0" layoutInCell="1" allowOverlap="1" wp14:anchorId="4BA62AF1" wp14:editId="40CA3F76">
                  <wp:simplePos x="0" y="0"/>
                  <wp:positionH relativeFrom="column">
                    <wp:posOffset>0</wp:posOffset>
                  </wp:positionH>
                  <wp:positionV relativeFrom="paragraph">
                    <wp:posOffset>29845</wp:posOffset>
                  </wp:positionV>
                  <wp:extent cx="3209925" cy="1752600"/>
                  <wp:effectExtent l="0" t="0" r="0" b="0"/>
                  <wp:wrapNone/>
                  <wp:docPr id="1" name="Picture 1" descr="CHU_KY1-removebg-previ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_KY1-removebg-preview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11353" w:rsidRPr="00414517" w:rsidRDefault="00011353" w:rsidP="00011353">
      <w:pPr>
        <w:rPr>
          <w:sz w:val="26"/>
          <w:szCs w:val="26"/>
        </w:rPr>
      </w:pPr>
      <w:r w:rsidRPr="00414517">
        <w:rPr>
          <w:sz w:val="26"/>
          <w:szCs w:val="26"/>
        </w:rPr>
        <w:t> </w:t>
      </w:r>
    </w:p>
    <w:p w:rsidR="006F567F" w:rsidRDefault="00011353" w:rsidP="00D22EFA">
      <w:pPr>
        <w:jc w:val="center"/>
        <w:rPr>
          <w:sz w:val="26"/>
          <w:szCs w:val="26"/>
        </w:rPr>
      </w:pPr>
      <w:bookmarkStart w:id="3" w:name="chuong_pl_6"/>
      <w:r w:rsidRPr="00414517">
        <w:rPr>
          <w:b/>
          <w:bCs/>
          <w:sz w:val="26"/>
          <w:szCs w:val="26"/>
        </w:rPr>
        <w:br/>
      </w:r>
      <w:bookmarkEnd w:id="3"/>
    </w:p>
    <w:p w:rsidR="006F567F" w:rsidRDefault="006F567F" w:rsidP="00D22EFA">
      <w:pPr>
        <w:jc w:val="center"/>
        <w:rPr>
          <w:sz w:val="26"/>
          <w:szCs w:val="26"/>
        </w:rPr>
      </w:pPr>
    </w:p>
    <w:p w:rsidR="006F567F" w:rsidRDefault="006F567F" w:rsidP="00D22EFA">
      <w:pPr>
        <w:jc w:val="center"/>
        <w:rPr>
          <w:sz w:val="26"/>
          <w:szCs w:val="26"/>
        </w:rPr>
      </w:pPr>
    </w:p>
    <w:p w:rsidR="006F567F" w:rsidRDefault="006F567F" w:rsidP="00D22EFA">
      <w:pPr>
        <w:jc w:val="center"/>
        <w:rPr>
          <w:sz w:val="26"/>
          <w:szCs w:val="26"/>
        </w:rPr>
      </w:pPr>
    </w:p>
    <w:p w:rsidR="006F567F" w:rsidRDefault="006F567F" w:rsidP="00D22EFA">
      <w:pPr>
        <w:jc w:val="center"/>
        <w:rPr>
          <w:sz w:val="26"/>
          <w:szCs w:val="26"/>
        </w:rPr>
      </w:pPr>
    </w:p>
    <w:p w:rsidR="006F567F" w:rsidRDefault="006F567F" w:rsidP="00D22EFA">
      <w:pPr>
        <w:jc w:val="center"/>
        <w:rPr>
          <w:sz w:val="26"/>
          <w:szCs w:val="26"/>
        </w:rPr>
      </w:pPr>
    </w:p>
    <w:p w:rsidR="00011353" w:rsidRPr="006F567F" w:rsidRDefault="006F567F" w:rsidP="006F567F">
      <w:pPr>
        <w:ind w:left="720" w:firstLine="720"/>
        <w:jc w:val="center"/>
        <w:rPr>
          <w:b/>
          <w:sz w:val="26"/>
          <w:szCs w:val="26"/>
        </w:rPr>
      </w:pPr>
      <w:r>
        <w:rPr>
          <w:sz w:val="26"/>
          <w:szCs w:val="26"/>
        </w:rPr>
        <w:t xml:space="preserve">                                                                     </w:t>
      </w:r>
      <w:r w:rsidRPr="006F567F">
        <w:rPr>
          <w:b/>
          <w:sz w:val="26"/>
          <w:szCs w:val="26"/>
        </w:rPr>
        <w:t>Cao Thị Xuân Hoa</w:t>
      </w:r>
    </w:p>
    <w:p w:rsidR="008B7EA5" w:rsidRPr="00414517" w:rsidRDefault="006F567F">
      <w:pPr>
        <w:rPr>
          <w:sz w:val="26"/>
          <w:szCs w:val="26"/>
        </w:rPr>
      </w:pPr>
      <w:r>
        <w:rPr>
          <w:sz w:val="26"/>
          <w:szCs w:val="26"/>
        </w:rPr>
        <w:tab/>
      </w:r>
      <w:r>
        <w:rPr>
          <w:sz w:val="26"/>
          <w:szCs w:val="26"/>
        </w:rPr>
        <w:tab/>
      </w:r>
      <w:r>
        <w:rPr>
          <w:sz w:val="26"/>
          <w:szCs w:val="26"/>
        </w:rPr>
        <w:tab/>
      </w:r>
    </w:p>
    <w:sectPr w:rsidR="008B7EA5" w:rsidRPr="00414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9"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8" w15:restartNumberingAfterBreak="0">
    <w:nsid w:val="00000025"/>
    <w:multiLevelType w:val="multilevel"/>
    <w:tmpl w:val="00000024"/>
    <w:lvl w:ilvl="0">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15:restartNumberingAfterBreak="0">
    <w:nsid w:val="00000027"/>
    <w:multiLevelType w:val="multilevel"/>
    <w:tmpl w:val="00000026"/>
    <w:lvl w:ilvl="0">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15:restartNumberingAfterBreak="0">
    <w:nsid w:val="00000029"/>
    <w:multiLevelType w:val="multilevel"/>
    <w:tmpl w:val="00000028"/>
    <w:lvl w:ilvl="0">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15:restartNumberingAfterBreak="0">
    <w:nsid w:val="0000002B"/>
    <w:multiLevelType w:val="multilevel"/>
    <w:tmpl w:val="0000002A"/>
    <w:lvl w:ilvl="0">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9"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0"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2" w15:restartNumberingAfterBreak="0">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3" w15:restartNumberingAfterBreak="0">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6" w15:restartNumberingAfterBreak="0">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7"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8" w15:restartNumberingAfterBreak="0">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9"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0" w15:restartNumberingAfterBreak="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53"/>
    <w:rsid w:val="00011353"/>
    <w:rsid w:val="00414517"/>
    <w:rsid w:val="00623CEE"/>
    <w:rsid w:val="006F567F"/>
    <w:rsid w:val="008B7EA5"/>
    <w:rsid w:val="00AD2727"/>
    <w:rsid w:val="00CD01C7"/>
    <w:rsid w:val="00D22EFA"/>
    <w:rsid w:val="00EF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370F"/>
  <w15:chartTrackingRefBased/>
  <w15:docId w15:val="{9E27CAA7-B066-40BF-84FA-2D956EC2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3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1353"/>
    <w:pPr>
      <w:tabs>
        <w:tab w:val="center" w:pos="4320"/>
        <w:tab w:val="right" w:pos="8640"/>
      </w:tabs>
    </w:pPr>
  </w:style>
  <w:style w:type="character" w:customStyle="1" w:styleId="HeaderChar">
    <w:name w:val="Header Char"/>
    <w:basedOn w:val="DefaultParagraphFont"/>
    <w:link w:val="Header"/>
    <w:rsid w:val="00011353"/>
    <w:rPr>
      <w:rFonts w:ascii="Times New Roman" w:eastAsia="Times New Roman" w:hAnsi="Times New Roman" w:cs="Times New Roman"/>
      <w:sz w:val="24"/>
      <w:szCs w:val="24"/>
    </w:rPr>
  </w:style>
  <w:style w:type="paragraph" w:styleId="Footer">
    <w:name w:val="footer"/>
    <w:basedOn w:val="Normal"/>
    <w:link w:val="FooterChar"/>
    <w:rsid w:val="00011353"/>
    <w:pPr>
      <w:tabs>
        <w:tab w:val="center" w:pos="4320"/>
        <w:tab w:val="right" w:pos="8640"/>
      </w:tabs>
    </w:pPr>
  </w:style>
  <w:style w:type="character" w:customStyle="1" w:styleId="FooterChar">
    <w:name w:val="Footer Char"/>
    <w:basedOn w:val="DefaultParagraphFont"/>
    <w:link w:val="Footer"/>
    <w:rsid w:val="00011353"/>
    <w:rPr>
      <w:rFonts w:ascii="Times New Roman" w:eastAsia="Times New Roman" w:hAnsi="Times New Roman" w:cs="Times New Roman"/>
      <w:sz w:val="24"/>
      <w:szCs w:val="24"/>
    </w:rPr>
  </w:style>
  <w:style w:type="paragraph" w:styleId="NormalWeb">
    <w:name w:val="Normal (Web)"/>
    <w:basedOn w:val="Normal"/>
    <w:uiPriority w:val="99"/>
    <w:unhideWhenUsed/>
    <w:rsid w:val="00011353"/>
    <w:pPr>
      <w:spacing w:before="100" w:beforeAutospacing="1" w:after="100" w:afterAutospacing="1"/>
    </w:pPr>
  </w:style>
  <w:style w:type="numbering" w:customStyle="1" w:styleId="NoList1">
    <w:name w:val="No List1"/>
    <w:next w:val="NoList"/>
    <w:semiHidden/>
    <w:unhideWhenUsed/>
    <w:rsid w:val="00011353"/>
  </w:style>
  <w:style w:type="character" w:styleId="Hyperlink">
    <w:name w:val="Hyperlink"/>
    <w:basedOn w:val="DefaultParagraphFont"/>
    <w:rsid w:val="00011353"/>
    <w:rPr>
      <w:color w:val="0066CC"/>
      <w:u w:val="single"/>
    </w:rPr>
  </w:style>
  <w:style w:type="character" w:customStyle="1" w:styleId="Bodytext">
    <w:name w:val="Body text_"/>
    <w:basedOn w:val="DefaultParagraphFont"/>
    <w:link w:val="Bodytext1"/>
    <w:rsid w:val="00011353"/>
    <w:rPr>
      <w:spacing w:val="3"/>
      <w:shd w:val="clear" w:color="auto" w:fill="FFFFFF"/>
    </w:rPr>
  </w:style>
  <w:style w:type="character" w:customStyle="1" w:styleId="Bodytext2">
    <w:name w:val="Body text (2)_"/>
    <w:basedOn w:val="DefaultParagraphFont"/>
    <w:link w:val="Bodytext20"/>
    <w:rsid w:val="00011353"/>
    <w:rPr>
      <w:i/>
      <w:iCs/>
      <w:spacing w:val="1"/>
      <w:shd w:val="clear" w:color="auto" w:fill="FFFFFF"/>
    </w:rPr>
  </w:style>
  <w:style w:type="character" w:customStyle="1" w:styleId="Bodytext2NotItalic">
    <w:name w:val="Body text (2) + Not Italic"/>
    <w:aliases w:val="Spacing 0 pt,Body text (4) + Italic,Body text (3) + Not Italic"/>
    <w:basedOn w:val="Bodytext2"/>
    <w:rsid w:val="00011353"/>
    <w:rPr>
      <w:i/>
      <w:iCs/>
      <w:spacing w:val="1"/>
      <w:shd w:val="clear" w:color="auto" w:fill="FFFFFF"/>
    </w:rPr>
  </w:style>
  <w:style w:type="character" w:customStyle="1" w:styleId="Bodytext4pt">
    <w:name w:val="Body text + 4 pt"/>
    <w:aliases w:val="Spacing 0 pt45,Scale 150%"/>
    <w:basedOn w:val="Bodytext"/>
    <w:rsid w:val="00011353"/>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011353"/>
    <w:rPr>
      <w:i/>
      <w:iCs/>
      <w:noProof/>
      <w:spacing w:val="0"/>
      <w:sz w:val="8"/>
      <w:szCs w:val="8"/>
      <w:shd w:val="clear" w:color="auto" w:fill="FFFFFF"/>
    </w:rPr>
  </w:style>
  <w:style w:type="character" w:customStyle="1" w:styleId="Bodytext3">
    <w:name w:val="Body text (3)_"/>
    <w:basedOn w:val="DefaultParagraphFont"/>
    <w:link w:val="Bodytext30"/>
    <w:rsid w:val="00011353"/>
    <w:rPr>
      <w:b/>
      <w:bCs/>
      <w:spacing w:val="8"/>
      <w:sz w:val="21"/>
      <w:szCs w:val="21"/>
      <w:shd w:val="clear" w:color="auto" w:fill="FFFFFF"/>
    </w:rPr>
  </w:style>
  <w:style w:type="character" w:customStyle="1" w:styleId="Headerorfooter2">
    <w:name w:val="Header or footer (2)_"/>
    <w:basedOn w:val="DefaultParagraphFont"/>
    <w:link w:val="Headerorfooter20"/>
    <w:rsid w:val="00011353"/>
    <w:rPr>
      <w:spacing w:val="6"/>
      <w:sz w:val="19"/>
      <w:szCs w:val="19"/>
      <w:shd w:val="clear" w:color="auto" w:fill="FFFFFF"/>
    </w:rPr>
  </w:style>
  <w:style w:type="character" w:customStyle="1" w:styleId="Bodytext3SmallCaps">
    <w:name w:val="Body text (3) + Small Caps"/>
    <w:basedOn w:val="Bodytext3"/>
    <w:rsid w:val="00011353"/>
    <w:rPr>
      <w:b/>
      <w:bCs/>
      <w:smallCaps/>
      <w:spacing w:val="8"/>
      <w:sz w:val="21"/>
      <w:szCs w:val="21"/>
      <w:shd w:val="clear" w:color="auto" w:fill="FFFFFF"/>
    </w:rPr>
  </w:style>
  <w:style w:type="character" w:customStyle="1" w:styleId="BodytextItalic">
    <w:name w:val="Body text + Italic"/>
    <w:aliases w:val="Spacing 0 pt43"/>
    <w:basedOn w:val="Bodytext"/>
    <w:rsid w:val="00011353"/>
    <w:rPr>
      <w:i/>
      <w:iCs/>
      <w:spacing w:val="1"/>
      <w:shd w:val="clear" w:color="auto" w:fill="FFFFFF"/>
    </w:rPr>
  </w:style>
  <w:style w:type="character" w:customStyle="1" w:styleId="Bodytext14pt">
    <w:name w:val="Body text + 14 pt"/>
    <w:aliases w:val="Bold,Spacing 0 pt42,Body text (3) + Arial"/>
    <w:basedOn w:val="Bodytext"/>
    <w:rsid w:val="00011353"/>
    <w:rPr>
      <w:b/>
      <w:bCs/>
      <w:spacing w:val="-2"/>
      <w:sz w:val="28"/>
      <w:szCs w:val="28"/>
      <w:shd w:val="clear" w:color="auto" w:fill="FFFFFF"/>
    </w:rPr>
  </w:style>
  <w:style w:type="character" w:customStyle="1" w:styleId="Bodytext4">
    <w:name w:val="Body text (4)_"/>
    <w:basedOn w:val="DefaultParagraphFont"/>
    <w:link w:val="Bodytext40"/>
    <w:rsid w:val="00011353"/>
    <w:rPr>
      <w:i/>
      <w:iCs/>
      <w:spacing w:val="1"/>
      <w:sz w:val="18"/>
      <w:szCs w:val="18"/>
      <w:shd w:val="clear" w:color="auto" w:fill="FFFFFF"/>
    </w:rPr>
  </w:style>
  <w:style w:type="character" w:customStyle="1" w:styleId="Bodytext5">
    <w:name w:val="Body text (5)_"/>
    <w:basedOn w:val="DefaultParagraphFont"/>
    <w:link w:val="Bodytext50"/>
    <w:rsid w:val="00011353"/>
    <w:rPr>
      <w:spacing w:val="4"/>
      <w:sz w:val="18"/>
      <w:szCs w:val="18"/>
      <w:shd w:val="clear" w:color="auto" w:fill="FFFFFF"/>
    </w:rPr>
  </w:style>
  <w:style w:type="character" w:customStyle="1" w:styleId="Bodytext5Italic">
    <w:name w:val="Body text (5) + Italic"/>
    <w:aliases w:val="Spacing 0 pt41"/>
    <w:basedOn w:val="Bodytext5"/>
    <w:rsid w:val="00011353"/>
    <w:rPr>
      <w:i/>
      <w:iCs/>
      <w:noProof/>
      <w:spacing w:val="1"/>
      <w:sz w:val="18"/>
      <w:szCs w:val="18"/>
      <w:shd w:val="clear" w:color="auto" w:fill="FFFFFF"/>
    </w:rPr>
  </w:style>
  <w:style w:type="character" w:customStyle="1" w:styleId="Picturecaption">
    <w:name w:val="Picture caption_"/>
    <w:basedOn w:val="DefaultParagraphFont"/>
    <w:link w:val="Picturecaption0"/>
    <w:rsid w:val="00011353"/>
    <w:rPr>
      <w:b/>
      <w:bCs/>
      <w:spacing w:val="8"/>
      <w:sz w:val="21"/>
      <w:szCs w:val="21"/>
      <w:shd w:val="clear" w:color="auto" w:fill="FFFFFF"/>
    </w:rPr>
  </w:style>
  <w:style w:type="character" w:customStyle="1" w:styleId="BodyText10">
    <w:name w:val="Body Text1"/>
    <w:basedOn w:val="Bodytext"/>
    <w:rsid w:val="00011353"/>
    <w:rPr>
      <w:spacing w:val="3"/>
      <w:shd w:val="clear" w:color="auto" w:fill="FFFFFF"/>
    </w:rPr>
  </w:style>
  <w:style w:type="character" w:customStyle="1" w:styleId="Bodytext4pt2">
    <w:name w:val="Body text + 4 pt2"/>
    <w:aliases w:val="Spacing 0 pt40"/>
    <w:basedOn w:val="Bodytext"/>
    <w:rsid w:val="00011353"/>
    <w:rPr>
      <w:spacing w:val="0"/>
      <w:sz w:val="8"/>
      <w:szCs w:val="8"/>
      <w:shd w:val="clear" w:color="auto" w:fill="FFFFFF"/>
    </w:rPr>
  </w:style>
  <w:style w:type="character" w:customStyle="1" w:styleId="Heading3">
    <w:name w:val="Heading #3_"/>
    <w:basedOn w:val="DefaultParagraphFont"/>
    <w:link w:val="Heading30"/>
    <w:rsid w:val="00011353"/>
    <w:rPr>
      <w:spacing w:val="3"/>
      <w:shd w:val="clear" w:color="auto" w:fill="FFFFFF"/>
    </w:rPr>
  </w:style>
  <w:style w:type="character" w:customStyle="1" w:styleId="Headerorfooter">
    <w:name w:val="Header or footer_"/>
    <w:basedOn w:val="DefaultParagraphFont"/>
    <w:link w:val="Headerorfooter0"/>
    <w:rsid w:val="00011353"/>
    <w:rPr>
      <w:spacing w:val="6"/>
      <w:sz w:val="14"/>
      <w:szCs w:val="14"/>
      <w:shd w:val="clear" w:color="auto" w:fill="FFFFFF"/>
    </w:rPr>
  </w:style>
  <w:style w:type="character" w:customStyle="1" w:styleId="HeaderorfooterSpacing0pt">
    <w:name w:val="Header or footer + Spacing 0 pt"/>
    <w:basedOn w:val="Headerorfooter"/>
    <w:rsid w:val="00011353"/>
    <w:rPr>
      <w:noProof/>
      <w:spacing w:val="0"/>
      <w:sz w:val="14"/>
      <w:szCs w:val="14"/>
      <w:shd w:val="clear" w:color="auto" w:fill="FFFFFF"/>
    </w:rPr>
  </w:style>
  <w:style w:type="character" w:customStyle="1" w:styleId="Tableofcontents">
    <w:name w:val="Table of contents_"/>
    <w:basedOn w:val="DefaultParagraphFont"/>
    <w:link w:val="Tableofcontents0"/>
    <w:rsid w:val="00011353"/>
    <w:rPr>
      <w:spacing w:val="3"/>
      <w:shd w:val="clear" w:color="auto" w:fill="FFFFFF"/>
    </w:rPr>
  </w:style>
  <w:style w:type="character" w:customStyle="1" w:styleId="Tableofcontents2">
    <w:name w:val="Table of contents (2)_"/>
    <w:basedOn w:val="DefaultParagraphFont"/>
    <w:link w:val="Tableofcontents20"/>
    <w:rsid w:val="00011353"/>
    <w:rPr>
      <w:i/>
      <w:iCs/>
      <w:spacing w:val="1"/>
      <w:shd w:val="clear" w:color="auto" w:fill="FFFFFF"/>
    </w:rPr>
  </w:style>
  <w:style w:type="character" w:customStyle="1" w:styleId="Tableofcontents2NotItalic">
    <w:name w:val="Table of contents (2) + Not Italic"/>
    <w:aliases w:val="Spacing 0 pt39"/>
    <w:basedOn w:val="Tableofcontents2"/>
    <w:rsid w:val="00011353"/>
    <w:rPr>
      <w:i/>
      <w:iCs/>
      <w:noProof/>
      <w:spacing w:val="3"/>
      <w:shd w:val="clear" w:color="auto" w:fill="FFFFFF"/>
    </w:rPr>
  </w:style>
  <w:style w:type="character" w:customStyle="1" w:styleId="Footnote">
    <w:name w:val="Footnote_"/>
    <w:basedOn w:val="DefaultParagraphFont"/>
    <w:link w:val="Footnote0"/>
    <w:rsid w:val="00011353"/>
    <w:rPr>
      <w:spacing w:val="3"/>
      <w:shd w:val="clear" w:color="auto" w:fill="FFFFFF"/>
    </w:rPr>
  </w:style>
  <w:style w:type="character" w:customStyle="1" w:styleId="Headerorfooter3">
    <w:name w:val="Header or footer (3)_"/>
    <w:basedOn w:val="DefaultParagraphFont"/>
    <w:link w:val="Headerorfooter31"/>
    <w:rsid w:val="00011353"/>
    <w:rPr>
      <w:spacing w:val="3"/>
      <w:shd w:val="clear" w:color="auto" w:fill="FFFFFF"/>
    </w:rPr>
  </w:style>
  <w:style w:type="character" w:customStyle="1" w:styleId="Footnote2">
    <w:name w:val="Footnote (2)_"/>
    <w:basedOn w:val="DefaultParagraphFont"/>
    <w:link w:val="Footnote20"/>
    <w:rsid w:val="00011353"/>
    <w:rPr>
      <w:spacing w:val="7"/>
      <w:sz w:val="15"/>
      <w:szCs w:val="15"/>
      <w:shd w:val="clear" w:color="auto" w:fill="FFFFFF"/>
    </w:rPr>
  </w:style>
  <w:style w:type="character" w:customStyle="1" w:styleId="Footnote2Italic">
    <w:name w:val="Footnote (2) + Italic"/>
    <w:aliases w:val="Spacing 0 pt38"/>
    <w:basedOn w:val="Footnote2"/>
    <w:rsid w:val="00011353"/>
    <w:rPr>
      <w:i/>
      <w:iCs/>
      <w:noProof/>
      <w:spacing w:val="0"/>
      <w:sz w:val="15"/>
      <w:szCs w:val="15"/>
      <w:shd w:val="clear" w:color="auto" w:fill="FFFFFF"/>
    </w:rPr>
  </w:style>
  <w:style w:type="character" w:customStyle="1" w:styleId="Footnote3">
    <w:name w:val="Footnote (3)_"/>
    <w:basedOn w:val="DefaultParagraphFont"/>
    <w:link w:val="Footnote30"/>
    <w:rsid w:val="00011353"/>
    <w:rPr>
      <w:spacing w:val="7"/>
      <w:sz w:val="13"/>
      <w:szCs w:val="13"/>
      <w:shd w:val="clear" w:color="auto" w:fill="FFFFFF"/>
    </w:rPr>
  </w:style>
  <w:style w:type="character" w:customStyle="1" w:styleId="Footnote3Spacing0pt">
    <w:name w:val="Footnote (3) + Spacing 0 pt"/>
    <w:basedOn w:val="Footnote3"/>
    <w:rsid w:val="00011353"/>
    <w:rPr>
      <w:noProof/>
      <w:spacing w:val="0"/>
      <w:sz w:val="13"/>
      <w:szCs w:val="13"/>
      <w:shd w:val="clear" w:color="auto" w:fill="FFFFFF"/>
    </w:rPr>
  </w:style>
  <w:style w:type="character" w:customStyle="1" w:styleId="Headerorfooter4">
    <w:name w:val="Header or footer (4)_"/>
    <w:basedOn w:val="DefaultParagraphFont"/>
    <w:link w:val="Headerorfooter40"/>
    <w:rsid w:val="00011353"/>
    <w:rPr>
      <w:spacing w:val="-2"/>
      <w:sz w:val="23"/>
      <w:szCs w:val="23"/>
      <w:shd w:val="clear" w:color="auto" w:fill="FFFFFF"/>
    </w:rPr>
  </w:style>
  <w:style w:type="character" w:customStyle="1" w:styleId="Heading32">
    <w:name w:val="Heading #3 (2)_"/>
    <w:basedOn w:val="DefaultParagraphFont"/>
    <w:link w:val="Heading320"/>
    <w:rsid w:val="00011353"/>
    <w:rPr>
      <w:i/>
      <w:iCs/>
      <w:spacing w:val="1"/>
      <w:shd w:val="clear" w:color="auto" w:fill="FFFFFF"/>
    </w:rPr>
  </w:style>
  <w:style w:type="character" w:customStyle="1" w:styleId="Heading32NotItalic">
    <w:name w:val="Heading #3 (2) + Not Italic"/>
    <w:aliases w:val="Spacing 0 pt37,Body text (3) + Arial1,Bold11"/>
    <w:basedOn w:val="Heading32"/>
    <w:rsid w:val="00011353"/>
    <w:rPr>
      <w:i/>
      <w:iCs/>
      <w:noProof/>
      <w:spacing w:val="3"/>
      <w:shd w:val="clear" w:color="auto" w:fill="FFFFFF"/>
    </w:rPr>
  </w:style>
  <w:style w:type="character" w:customStyle="1" w:styleId="BodytextSpacing2pt">
    <w:name w:val="Body text + Spacing 2 pt"/>
    <w:basedOn w:val="Bodytext"/>
    <w:rsid w:val="00011353"/>
    <w:rPr>
      <w:spacing w:val="49"/>
      <w:shd w:val="clear" w:color="auto" w:fill="FFFFFF"/>
    </w:rPr>
  </w:style>
  <w:style w:type="character" w:customStyle="1" w:styleId="Bodytext3Italic">
    <w:name w:val="Body text (3) + Italic"/>
    <w:aliases w:val="Spacing 0 pt36,Body text + 13 pt,Bold10"/>
    <w:basedOn w:val="Bodytext3"/>
    <w:rsid w:val="00011353"/>
    <w:rPr>
      <w:b/>
      <w:bCs/>
      <w:i/>
      <w:iCs/>
      <w:spacing w:val="16"/>
      <w:sz w:val="21"/>
      <w:szCs w:val="21"/>
      <w:shd w:val="clear" w:color="auto" w:fill="FFFFFF"/>
    </w:rPr>
  </w:style>
  <w:style w:type="character" w:customStyle="1" w:styleId="Bodytext6">
    <w:name w:val="Body text (6)_"/>
    <w:basedOn w:val="DefaultParagraphFont"/>
    <w:link w:val="Bodytext60"/>
    <w:rsid w:val="00011353"/>
    <w:rPr>
      <w:spacing w:val="2"/>
      <w:sz w:val="23"/>
      <w:szCs w:val="23"/>
      <w:shd w:val="clear" w:color="auto" w:fill="FFFFFF"/>
    </w:rPr>
  </w:style>
  <w:style w:type="character" w:customStyle="1" w:styleId="Bodytext7">
    <w:name w:val="Body text (7)_"/>
    <w:basedOn w:val="DefaultParagraphFont"/>
    <w:link w:val="Bodytext70"/>
    <w:rsid w:val="00011353"/>
    <w:rPr>
      <w:rFonts w:ascii="Arial Narrow" w:hAnsi="Arial Narrow" w:cs="Arial Narrow"/>
      <w:noProof/>
      <w:sz w:val="15"/>
      <w:szCs w:val="15"/>
      <w:shd w:val="clear" w:color="auto" w:fill="FFFFFF"/>
    </w:rPr>
  </w:style>
  <w:style w:type="character" w:customStyle="1" w:styleId="Bodytext8">
    <w:name w:val="Body text (8)_"/>
    <w:basedOn w:val="DefaultParagraphFont"/>
    <w:link w:val="Bodytext80"/>
    <w:rsid w:val="00011353"/>
    <w:rPr>
      <w:spacing w:val="7"/>
      <w:sz w:val="15"/>
      <w:szCs w:val="15"/>
      <w:shd w:val="clear" w:color="auto" w:fill="FFFFFF"/>
    </w:rPr>
  </w:style>
  <w:style w:type="character" w:customStyle="1" w:styleId="Heading3Italic">
    <w:name w:val="Heading #3 + Italic"/>
    <w:aliases w:val="Spacing 0 pt35"/>
    <w:basedOn w:val="Heading3"/>
    <w:rsid w:val="00011353"/>
    <w:rPr>
      <w:i/>
      <w:iCs/>
      <w:spacing w:val="1"/>
      <w:shd w:val="clear" w:color="auto" w:fill="FFFFFF"/>
    </w:rPr>
  </w:style>
  <w:style w:type="character" w:customStyle="1" w:styleId="Bodytext4pt1">
    <w:name w:val="Body text + 4 pt1"/>
    <w:aliases w:val="Spacing 0 pt34"/>
    <w:basedOn w:val="Bodytext"/>
    <w:rsid w:val="00011353"/>
    <w:rPr>
      <w:spacing w:val="0"/>
      <w:sz w:val="8"/>
      <w:szCs w:val="8"/>
      <w:shd w:val="clear" w:color="auto" w:fill="FFFFFF"/>
    </w:rPr>
  </w:style>
  <w:style w:type="character" w:customStyle="1" w:styleId="Bodytext45pt">
    <w:name w:val="Body text + 4.5 pt"/>
    <w:aliases w:val="Spacing 0 pt33,Body text (6) + 12 pt1"/>
    <w:basedOn w:val="Bodytext"/>
    <w:rsid w:val="00011353"/>
    <w:rPr>
      <w:spacing w:val="0"/>
      <w:sz w:val="9"/>
      <w:szCs w:val="9"/>
      <w:shd w:val="clear" w:color="auto" w:fill="FFFFFF"/>
    </w:rPr>
  </w:style>
  <w:style w:type="character" w:customStyle="1" w:styleId="Heading2">
    <w:name w:val="Heading #2_"/>
    <w:basedOn w:val="DefaultParagraphFont"/>
    <w:link w:val="Heading20"/>
    <w:rsid w:val="00011353"/>
    <w:rPr>
      <w:spacing w:val="3"/>
      <w:shd w:val="clear" w:color="auto" w:fill="FFFFFF"/>
    </w:rPr>
  </w:style>
  <w:style w:type="character" w:customStyle="1" w:styleId="Heading1">
    <w:name w:val="Heading #1_"/>
    <w:basedOn w:val="DefaultParagraphFont"/>
    <w:link w:val="Heading10"/>
    <w:rsid w:val="00011353"/>
    <w:rPr>
      <w:spacing w:val="3"/>
      <w:shd w:val="clear" w:color="auto" w:fill="FFFFFF"/>
    </w:rPr>
  </w:style>
  <w:style w:type="character" w:customStyle="1" w:styleId="Tablecaption2">
    <w:name w:val="Table caption (2)_"/>
    <w:basedOn w:val="DefaultParagraphFont"/>
    <w:link w:val="Tablecaption20"/>
    <w:rsid w:val="00011353"/>
    <w:rPr>
      <w:i/>
      <w:iCs/>
      <w:spacing w:val="1"/>
      <w:shd w:val="clear" w:color="auto" w:fill="FFFFFF"/>
    </w:rPr>
  </w:style>
  <w:style w:type="character" w:customStyle="1" w:styleId="Tablecaption2NotItalic">
    <w:name w:val="Table caption (2) + Not Italic"/>
    <w:aliases w:val="Spacing 0 pt32,Body text + 18 pt,Bold9"/>
    <w:basedOn w:val="Tablecaption2"/>
    <w:rsid w:val="00011353"/>
    <w:rPr>
      <w:i/>
      <w:iCs/>
      <w:spacing w:val="3"/>
      <w:shd w:val="clear" w:color="auto" w:fill="FFFFFF"/>
    </w:rPr>
  </w:style>
  <w:style w:type="character" w:customStyle="1" w:styleId="BodytextItalic3">
    <w:name w:val="Body text + Italic3"/>
    <w:aliases w:val="Spacing 0 pt31,Body text + 16.5 pt,Bold8"/>
    <w:basedOn w:val="Bodytext"/>
    <w:rsid w:val="00011353"/>
    <w:rPr>
      <w:i/>
      <w:iCs/>
      <w:spacing w:val="1"/>
      <w:shd w:val="clear" w:color="auto" w:fill="FFFFFF"/>
    </w:rPr>
  </w:style>
  <w:style w:type="character" w:customStyle="1" w:styleId="Bodytext10pt">
    <w:name w:val="Body text + 10 pt"/>
    <w:aliases w:val="Spacing 0 pt30"/>
    <w:basedOn w:val="Bodytext"/>
    <w:rsid w:val="00011353"/>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011353"/>
    <w:rPr>
      <w:b/>
      <w:bCs/>
      <w:spacing w:val="8"/>
      <w:sz w:val="21"/>
      <w:szCs w:val="21"/>
      <w:shd w:val="clear" w:color="auto" w:fill="FFFFFF"/>
    </w:rPr>
  </w:style>
  <w:style w:type="character" w:customStyle="1" w:styleId="Bodytext9">
    <w:name w:val="Body text (9)_"/>
    <w:basedOn w:val="DefaultParagraphFont"/>
    <w:link w:val="Bodytext90"/>
    <w:rsid w:val="00011353"/>
    <w:rPr>
      <w:spacing w:val="6"/>
      <w:sz w:val="23"/>
      <w:szCs w:val="23"/>
      <w:shd w:val="clear" w:color="auto" w:fill="FFFFFF"/>
    </w:rPr>
  </w:style>
  <w:style w:type="character" w:customStyle="1" w:styleId="Footnote4">
    <w:name w:val="Footnote (4)_"/>
    <w:basedOn w:val="DefaultParagraphFont"/>
    <w:link w:val="Footnote40"/>
    <w:rsid w:val="00011353"/>
    <w:rPr>
      <w:b/>
      <w:bCs/>
      <w:spacing w:val="8"/>
      <w:sz w:val="21"/>
      <w:szCs w:val="21"/>
      <w:shd w:val="clear" w:color="auto" w:fill="FFFFFF"/>
    </w:rPr>
  </w:style>
  <w:style w:type="character" w:customStyle="1" w:styleId="Bodytext3Spacing0pt">
    <w:name w:val="Body text (3) + Spacing 0 pt"/>
    <w:basedOn w:val="Bodytext3"/>
    <w:rsid w:val="00011353"/>
    <w:rPr>
      <w:b/>
      <w:bCs/>
      <w:spacing w:val="9"/>
      <w:sz w:val="21"/>
      <w:szCs w:val="21"/>
      <w:shd w:val="clear" w:color="auto" w:fill="FFFFFF"/>
    </w:rPr>
  </w:style>
  <w:style w:type="character" w:customStyle="1" w:styleId="BodytextSpacing0pt">
    <w:name w:val="Body text + Spacing 0 pt"/>
    <w:basedOn w:val="Bodytext"/>
    <w:rsid w:val="00011353"/>
    <w:rPr>
      <w:spacing w:val="4"/>
      <w:shd w:val="clear" w:color="auto" w:fill="FFFFFF"/>
    </w:rPr>
  </w:style>
  <w:style w:type="character" w:customStyle="1" w:styleId="BodytextItalic2">
    <w:name w:val="Body text + Italic2"/>
    <w:aliases w:val="Spacing 0 pt28,Heading #3 (2) + 12.5 pt,Italic4,Body text + 8 pt"/>
    <w:basedOn w:val="Bodytext"/>
    <w:rsid w:val="00011353"/>
    <w:rPr>
      <w:i/>
      <w:iCs/>
      <w:spacing w:val="2"/>
      <w:shd w:val="clear" w:color="auto" w:fill="FFFFFF"/>
    </w:rPr>
  </w:style>
  <w:style w:type="character" w:customStyle="1" w:styleId="Bodytext2Spacing0pt">
    <w:name w:val="Body text (2) + Spacing 0 pt"/>
    <w:basedOn w:val="Bodytext2"/>
    <w:rsid w:val="00011353"/>
    <w:rPr>
      <w:i/>
      <w:iCs/>
      <w:spacing w:val="1"/>
      <w:shd w:val="clear" w:color="auto" w:fill="FFFFFF"/>
    </w:rPr>
  </w:style>
  <w:style w:type="character" w:customStyle="1" w:styleId="Heading6">
    <w:name w:val="Heading #6_"/>
    <w:basedOn w:val="DefaultParagraphFont"/>
    <w:link w:val="Heading60"/>
    <w:rsid w:val="00011353"/>
    <w:rPr>
      <w:spacing w:val="4"/>
      <w:shd w:val="clear" w:color="auto" w:fill="FFFFFF"/>
    </w:rPr>
  </w:style>
  <w:style w:type="character" w:customStyle="1" w:styleId="Heading6Italic">
    <w:name w:val="Heading #6 + Italic"/>
    <w:aliases w:val="Spacing 0 pt27,Header or footer (4) + Times New Roman,10 pt"/>
    <w:basedOn w:val="Heading6"/>
    <w:rsid w:val="00011353"/>
    <w:rPr>
      <w:i/>
      <w:iCs/>
      <w:spacing w:val="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011353"/>
    <w:rPr>
      <w:i/>
      <w:iCs/>
      <w:spacing w:val="1"/>
      <w:shd w:val="clear" w:color="auto" w:fill="FFFFFF"/>
    </w:rPr>
  </w:style>
  <w:style w:type="character" w:customStyle="1" w:styleId="Footnote2Spacing0pt">
    <w:name w:val="Footnote (2) + Spacing 0 pt"/>
    <w:basedOn w:val="Footnote2"/>
    <w:rsid w:val="00011353"/>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011353"/>
    <w:rPr>
      <w:spacing w:val="3"/>
      <w:sz w:val="22"/>
      <w:szCs w:val="22"/>
      <w:shd w:val="clear" w:color="auto" w:fill="FFFFFF"/>
    </w:rPr>
  </w:style>
  <w:style w:type="character" w:customStyle="1" w:styleId="Bodytext100">
    <w:name w:val="Body text (10)_"/>
    <w:basedOn w:val="DefaultParagraphFont"/>
    <w:link w:val="Bodytext101"/>
    <w:rsid w:val="00011353"/>
    <w:rPr>
      <w:b/>
      <w:bCs/>
      <w:spacing w:val="10"/>
      <w:sz w:val="21"/>
      <w:szCs w:val="21"/>
      <w:shd w:val="clear" w:color="auto" w:fill="FFFFFF"/>
    </w:rPr>
  </w:style>
  <w:style w:type="character" w:customStyle="1" w:styleId="Bodytext1010pt">
    <w:name w:val="Body text (10) + 10 pt"/>
    <w:aliases w:val="Spacing 0 pt24,Body text (5) + 15 pt,Scale 200%"/>
    <w:basedOn w:val="Bodytext100"/>
    <w:rsid w:val="00011353"/>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0"/>
    <w:rsid w:val="00011353"/>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011353"/>
    <w:rPr>
      <w:b/>
      <w:bCs/>
      <w:spacing w:val="4"/>
      <w:sz w:val="22"/>
      <w:szCs w:val="22"/>
      <w:shd w:val="clear" w:color="auto" w:fill="FFFFFF"/>
    </w:rPr>
  </w:style>
  <w:style w:type="character" w:customStyle="1" w:styleId="Tablecaption">
    <w:name w:val="Table caption_"/>
    <w:basedOn w:val="DefaultParagraphFont"/>
    <w:link w:val="Tablecaption0"/>
    <w:rsid w:val="00011353"/>
    <w:rPr>
      <w:spacing w:val="3"/>
      <w:shd w:val="clear" w:color="auto" w:fill="FFFFFF"/>
    </w:rPr>
  </w:style>
  <w:style w:type="character" w:customStyle="1" w:styleId="TablecaptionSpacing0pt">
    <w:name w:val="Table caption + Spacing 0 pt"/>
    <w:basedOn w:val="Tablecaption"/>
    <w:rsid w:val="00011353"/>
    <w:rPr>
      <w:spacing w:val="4"/>
      <w:shd w:val="clear" w:color="auto" w:fill="FFFFFF"/>
    </w:rPr>
  </w:style>
  <w:style w:type="character" w:customStyle="1" w:styleId="Tablecaption75pt">
    <w:name w:val="Table caption + 7.5 pt"/>
    <w:aliases w:val="Spacing 0 pt21,Table caption (4) + Not Italic"/>
    <w:basedOn w:val="Tablecaption"/>
    <w:rsid w:val="00011353"/>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011353"/>
    <w:rPr>
      <w:noProof/>
      <w:spacing w:val="0"/>
      <w:sz w:val="20"/>
      <w:szCs w:val="20"/>
      <w:shd w:val="clear" w:color="auto" w:fill="FFFFFF"/>
    </w:rPr>
  </w:style>
  <w:style w:type="character" w:customStyle="1" w:styleId="Headerorfooter5">
    <w:name w:val="Header or footer (5)_"/>
    <w:basedOn w:val="DefaultParagraphFont"/>
    <w:link w:val="Headerorfooter50"/>
    <w:rsid w:val="00011353"/>
    <w:rPr>
      <w:spacing w:val="6"/>
      <w:sz w:val="15"/>
      <w:szCs w:val="15"/>
      <w:shd w:val="clear" w:color="auto" w:fill="FFFFFF"/>
    </w:rPr>
  </w:style>
  <w:style w:type="character" w:customStyle="1" w:styleId="TableofcontentsSpacing0pt">
    <w:name w:val="Table of contents + Spacing 0 pt"/>
    <w:basedOn w:val="Tableofcontents"/>
    <w:rsid w:val="00011353"/>
    <w:rPr>
      <w:spacing w:val="4"/>
      <w:shd w:val="clear" w:color="auto" w:fill="FFFFFF"/>
    </w:rPr>
  </w:style>
  <w:style w:type="character" w:customStyle="1" w:styleId="FootnoteSpacing0pt">
    <w:name w:val="Footnote + Spacing 0 pt"/>
    <w:basedOn w:val="Footnote"/>
    <w:rsid w:val="00011353"/>
    <w:rPr>
      <w:spacing w:val="4"/>
      <w:shd w:val="clear" w:color="auto" w:fill="FFFFFF"/>
    </w:rPr>
  </w:style>
  <w:style w:type="character" w:customStyle="1" w:styleId="Headerorfooter6">
    <w:name w:val="Header or footer (6)_"/>
    <w:basedOn w:val="DefaultParagraphFont"/>
    <w:link w:val="Headerorfooter60"/>
    <w:rsid w:val="00011353"/>
    <w:rPr>
      <w:b/>
      <w:bCs/>
      <w:spacing w:val="7"/>
      <w:shd w:val="clear" w:color="auto" w:fill="FFFFFF"/>
    </w:rPr>
  </w:style>
  <w:style w:type="character" w:customStyle="1" w:styleId="Heading62">
    <w:name w:val="Heading #6 (2)_"/>
    <w:basedOn w:val="DefaultParagraphFont"/>
    <w:link w:val="Heading620"/>
    <w:rsid w:val="00011353"/>
    <w:rPr>
      <w:i/>
      <w:iCs/>
      <w:spacing w:val="2"/>
      <w:shd w:val="clear" w:color="auto" w:fill="FFFFFF"/>
    </w:rPr>
  </w:style>
  <w:style w:type="character" w:customStyle="1" w:styleId="Heading62NotItalic">
    <w:name w:val="Heading #6 (2) + Not Italic"/>
    <w:aliases w:val="Spacing 0 pt19,Picture caption (5) + Times New Roman,8 pt,Body text (3) + Not Bold"/>
    <w:basedOn w:val="Heading62"/>
    <w:rsid w:val="00011353"/>
    <w:rPr>
      <w:i/>
      <w:iCs/>
      <w:spacing w:val="4"/>
      <w:shd w:val="clear" w:color="auto" w:fill="FFFFFF"/>
    </w:rPr>
  </w:style>
  <w:style w:type="character" w:customStyle="1" w:styleId="Heading5">
    <w:name w:val="Heading #5_"/>
    <w:basedOn w:val="DefaultParagraphFont"/>
    <w:link w:val="Heading50"/>
    <w:rsid w:val="00011353"/>
    <w:rPr>
      <w:spacing w:val="4"/>
      <w:shd w:val="clear" w:color="auto" w:fill="FFFFFF"/>
    </w:rPr>
  </w:style>
  <w:style w:type="character" w:customStyle="1" w:styleId="Heading545pt">
    <w:name w:val="Heading #5 + 4.5 pt"/>
    <w:aliases w:val="Spacing 0 pt18,Picture caption (6) + Times New Roman,8 pt2,Picture caption (5) + Italic"/>
    <w:basedOn w:val="Heading5"/>
    <w:rsid w:val="00011353"/>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011353"/>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011353"/>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011353"/>
    <w:rPr>
      <w:b/>
      <w:bCs/>
      <w:i/>
      <w:iCs/>
      <w:spacing w:val="2"/>
      <w:sz w:val="22"/>
      <w:szCs w:val="22"/>
      <w:shd w:val="clear" w:color="auto" w:fill="FFFFFF"/>
    </w:rPr>
  </w:style>
  <w:style w:type="character" w:customStyle="1" w:styleId="Headerorfooter3Spacing0pt">
    <w:name w:val="Header or footer (3) + Spacing 0 pt"/>
    <w:basedOn w:val="Headerorfooter3"/>
    <w:rsid w:val="00011353"/>
    <w:rPr>
      <w:spacing w:val="1"/>
      <w:shd w:val="clear" w:color="auto" w:fill="FFFFFF"/>
    </w:rPr>
  </w:style>
  <w:style w:type="character" w:customStyle="1" w:styleId="Heading1Spacing0pt">
    <w:name w:val="Heading #1 + Spacing 0 pt"/>
    <w:basedOn w:val="Heading1"/>
    <w:rsid w:val="00011353"/>
    <w:rPr>
      <w:spacing w:val="4"/>
      <w:shd w:val="clear" w:color="auto" w:fill="FFFFFF"/>
    </w:rPr>
  </w:style>
  <w:style w:type="character" w:customStyle="1" w:styleId="Tableofcontents2Spacing0pt">
    <w:name w:val="Table of contents (2) + Spacing 0 pt"/>
    <w:basedOn w:val="Tableofcontents2"/>
    <w:rsid w:val="00011353"/>
    <w:rPr>
      <w:i/>
      <w:iCs/>
      <w:spacing w:val="2"/>
      <w:shd w:val="clear" w:color="auto" w:fill="FFFFFF"/>
    </w:rPr>
  </w:style>
  <w:style w:type="character" w:customStyle="1" w:styleId="TableofcontentsItalic">
    <w:name w:val="Table of contents + Italic"/>
    <w:aliases w:val="Spacing 0 pt15,Body text + 6.5 pt"/>
    <w:basedOn w:val="Tableofcontents"/>
    <w:rsid w:val="00011353"/>
    <w:rPr>
      <w:i/>
      <w:iCs/>
      <w:spacing w:val="2"/>
      <w:shd w:val="clear" w:color="auto" w:fill="FFFFFF"/>
    </w:rPr>
  </w:style>
  <w:style w:type="character" w:customStyle="1" w:styleId="Headerorfooter7">
    <w:name w:val="Header or footer (7)_"/>
    <w:basedOn w:val="DefaultParagraphFont"/>
    <w:link w:val="Headerorfooter70"/>
    <w:rsid w:val="00011353"/>
    <w:rPr>
      <w:spacing w:val="8"/>
      <w:shd w:val="clear" w:color="auto" w:fill="FFFFFF"/>
    </w:rPr>
  </w:style>
  <w:style w:type="character" w:customStyle="1" w:styleId="Bodytext6pt">
    <w:name w:val="Body text + 6 pt"/>
    <w:aliases w:val="Spacing 0 pt14"/>
    <w:basedOn w:val="Bodytext"/>
    <w:rsid w:val="00011353"/>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011353"/>
    <w:rPr>
      <w:i/>
      <w:iCs/>
      <w:spacing w:val="1"/>
      <w:shd w:val="clear" w:color="auto" w:fill="FFFFFF"/>
    </w:rPr>
  </w:style>
  <w:style w:type="character" w:customStyle="1" w:styleId="Heading64pt">
    <w:name w:val="Heading #6 + 4 pt"/>
    <w:aliases w:val="Spacing 0 pt12,Body text (8) + 9.5 pt"/>
    <w:basedOn w:val="Heading6"/>
    <w:rsid w:val="00011353"/>
    <w:rPr>
      <w:spacing w:val="0"/>
      <w:sz w:val="8"/>
      <w:szCs w:val="8"/>
      <w:shd w:val="clear" w:color="auto" w:fill="FFFFFF"/>
    </w:rPr>
  </w:style>
  <w:style w:type="character" w:customStyle="1" w:styleId="Bodytext11">
    <w:name w:val="Body text (11)_"/>
    <w:basedOn w:val="DefaultParagraphFont"/>
    <w:link w:val="Bodytext110"/>
    <w:rsid w:val="00011353"/>
    <w:rPr>
      <w:i/>
      <w:iCs/>
      <w:spacing w:val="3"/>
      <w:shd w:val="clear" w:color="auto" w:fill="FFFFFF"/>
    </w:rPr>
  </w:style>
  <w:style w:type="character" w:customStyle="1" w:styleId="Bodytext8Spacing0pt">
    <w:name w:val="Body text (8) + Spacing 0 pt"/>
    <w:basedOn w:val="Bodytext8"/>
    <w:rsid w:val="00011353"/>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011353"/>
    <w:rPr>
      <w:i/>
      <w:iCs/>
      <w:spacing w:val="1"/>
      <w:shd w:val="clear" w:color="auto" w:fill="FFFFFF"/>
    </w:rPr>
  </w:style>
  <w:style w:type="character" w:customStyle="1" w:styleId="Bodytext29pt1">
    <w:name w:val="Body text (2) + 9 pt1"/>
    <w:aliases w:val="Not Italic1,Spacing 0 pt10,Body text (7) + Calibri,10 pt1"/>
    <w:basedOn w:val="Bodytext2"/>
    <w:rsid w:val="00011353"/>
    <w:rPr>
      <w:i/>
      <w:iCs/>
      <w:spacing w:val="1"/>
      <w:shd w:val="clear" w:color="auto" w:fill="FFFFFF"/>
    </w:rPr>
  </w:style>
  <w:style w:type="character" w:customStyle="1" w:styleId="Bodytext5Spacing0pt">
    <w:name w:val="Body text (5) + Spacing 0 pt"/>
    <w:basedOn w:val="Bodytext5"/>
    <w:rsid w:val="00011353"/>
    <w:rPr>
      <w:spacing w:val="5"/>
      <w:sz w:val="18"/>
      <w:szCs w:val="18"/>
      <w:shd w:val="clear" w:color="auto" w:fill="FFFFFF"/>
    </w:rPr>
  </w:style>
  <w:style w:type="character" w:customStyle="1" w:styleId="Headerorfooter8">
    <w:name w:val="Header or footer (8)_"/>
    <w:basedOn w:val="DefaultParagraphFont"/>
    <w:link w:val="Headerorfooter80"/>
    <w:rsid w:val="00011353"/>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011353"/>
    <w:rPr>
      <w:b/>
      <w:bCs/>
      <w:spacing w:val="8"/>
      <w:shd w:val="clear" w:color="auto" w:fill="FFFFFF"/>
    </w:rPr>
  </w:style>
  <w:style w:type="character" w:customStyle="1" w:styleId="HeaderorfooterSpacing0pt1">
    <w:name w:val="Header or footer + Spacing 0 pt1"/>
    <w:basedOn w:val="Headerorfooter"/>
    <w:rsid w:val="00011353"/>
    <w:rPr>
      <w:spacing w:val="10"/>
      <w:sz w:val="14"/>
      <w:szCs w:val="14"/>
      <w:shd w:val="clear" w:color="auto" w:fill="FFFFFF"/>
    </w:rPr>
  </w:style>
  <w:style w:type="character" w:customStyle="1" w:styleId="Bodytext12">
    <w:name w:val="Body text (12)_"/>
    <w:basedOn w:val="DefaultParagraphFont"/>
    <w:link w:val="Bodytext120"/>
    <w:rsid w:val="00011353"/>
    <w:rPr>
      <w:spacing w:val="3"/>
      <w:shd w:val="clear" w:color="auto" w:fill="FFFFFF"/>
    </w:rPr>
  </w:style>
  <w:style w:type="character" w:customStyle="1" w:styleId="Heading4">
    <w:name w:val="Heading #4_"/>
    <w:basedOn w:val="DefaultParagraphFont"/>
    <w:link w:val="Heading40"/>
    <w:rsid w:val="00011353"/>
    <w:rPr>
      <w:spacing w:val="4"/>
      <w:shd w:val="clear" w:color="auto" w:fill="FFFFFF"/>
    </w:rPr>
  </w:style>
  <w:style w:type="character" w:customStyle="1" w:styleId="Bodytext4Spacing0pt">
    <w:name w:val="Body text (4) + Spacing 0 pt"/>
    <w:basedOn w:val="Bodytext4"/>
    <w:rsid w:val="00011353"/>
    <w:rPr>
      <w:i/>
      <w:iCs/>
      <w:spacing w:val="3"/>
      <w:sz w:val="18"/>
      <w:szCs w:val="18"/>
      <w:shd w:val="clear" w:color="auto" w:fill="FFFFFF"/>
    </w:rPr>
  </w:style>
  <w:style w:type="character" w:customStyle="1" w:styleId="Bodytext5Italic1">
    <w:name w:val="Body text (5) + Italic1"/>
    <w:aliases w:val="Spacing 0 pt8,Body text (7) + Calibri1"/>
    <w:basedOn w:val="Bodytext5"/>
    <w:rsid w:val="00011353"/>
    <w:rPr>
      <w:i/>
      <w:iCs/>
      <w:noProof/>
      <w:spacing w:val="3"/>
      <w:sz w:val="18"/>
      <w:szCs w:val="18"/>
      <w:shd w:val="clear" w:color="auto" w:fill="FFFFFF"/>
    </w:rPr>
  </w:style>
  <w:style w:type="character" w:customStyle="1" w:styleId="Heading63">
    <w:name w:val="Heading #6 (3)_"/>
    <w:basedOn w:val="DefaultParagraphFont"/>
    <w:link w:val="Heading630"/>
    <w:rsid w:val="00011353"/>
    <w:rPr>
      <w:spacing w:val="5"/>
      <w:sz w:val="23"/>
      <w:szCs w:val="23"/>
      <w:shd w:val="clear" w:color="auto" w:fill="FFFFFF"/>
    </w:rPr>
  </w:style>
  <w:style w:type="character" w:customStyle="1" w:styleId="Heading54pt">
    <w:name w:val="Heading #5 + 4 pt"/>
    <w:aliases w:val="Spacing 0 pt7"/>
    <w:basedOn w:val="Heading5"/>
    <w:rsid w:val="00011353"/>
    <w:rPr>
      <w:spacing w:val="0"/>
      <w:sz w:val="8"/>
      <w:szCs w:val="8"/>
      <w:shd w:val="clear" w:color="auto" w:fill="FFFFFF"/>
    </w:rPr>
  </w:style>
  <w:style w:type="character" w:customStyle="1" w:styleId="Bodytext13">
    <w:name w:val="Body text (13)_"/>
    <w:basedOn w:val="DefaultParagraphFont"/>
    <w:link w:val="Bodytext130"/>
    <w:rsid w:val="00011353"/>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011353"/>
    <w:rPr>
      <w:b/>
      <w:bCs/>
      <w:spacing w:val="9"/>
      <w:sz w:val="21"/>
      <w:szCs w:val="21"/>
      <w:shd w:val="clear" w:color="auto" w:fill="FFFFFF"/>
    </w:rPr>
  </w:style>
  <w:style w:type="character" w:customStyle="1" w:styleId="Heading645pt">
    <w:name w:val="Heading #6 + 4.5 pt"/>
    <w:aliases w:val="Spacing 0 pt5,Body text (8) + Bold"/>
    <w:basedOn w:val="Heading6"/>
    <w:rsid w:val="00011353"/>
    <w:rPr>
      <w:spacing w:val="0"/>
      <w:sz w:val="9"/>
      <w:szCs w:val="9"/>
      <w:shd w:val="clear" w:color="auto" w:fill="FFFFFF"/>
    </w:rPr>
  </w:style>
  <w:style w:type="character" w:customStyle="1" w:styleId="Headerorfooter30">
    <w:name w:val="Header or footer (3)"/>
    <w:basedOn w:val="Headerorfooter3"/>
    <w:rsid w:val="00011353"/>
    <w:rPr>
      <w:spacing w:val="3"/>
      <w:shd w:val="clear" w:color="auto" w:fill="FFFFFF"/>
    </w:rPr>
  </w:style>
  <w:style w:type="character" w:customStyle="1" w:styleId="Heading22">
    <w:name w:val="Heading #2 (2)_"/>
    <w:basedOn w:val="DefaultParagraphFont"/>
    <w:link w:val="Heading220"/>
    <w:rsid w:val="00011353"/>
    <w:rPr>
      <w:spacing w:val="4"/>
      <w:sz w:val="23"/>
      <w:szCs w:val="23"/>
      <w:shd w:val="clear" w:color="auto" w:fill="FFFFFF"/>
    </w:rPr>
  </w:style>
  <w:style w:type="character" w:customStyle="1" w:styleId="BodytextItalic1">
    <w:name w:val="Body text + Italic1"/>
    <w:basedOn w:val="Bodytext"/>
    <w:rsid w:val="00011353"/>
    <w:rPr>
      <w:i/>
      <w:iCs/>
      <w:spacing w:val="3"/>
      <w:shd w:val="clear" w:color="auto" w:fill="FFFFFF"/>
    </w:rPr>
  </w:style>
  <w:style w:type="character" w:customStyle="1" w:styleId="BodytextSpacing0pt1">
    <w:name w:val="Body text + Spacing 0 pt1"/>
    <w:basedOn w:val="Bodytext"/>
    <w:rsid w:val="00011353"/>
    <w:rPr>
      <w:noProof/>
      <w:spacing w:val="0"/>
      <w:shd w:val="clear" w:color="auto" w:fill="FFFFFF"/>
    </w:rPr>
  </w:style>
  <w:style w:type="character" w:customStyle="1" w:styleId="Bodytext314pt">
    <w:name w:val="Body text (3) + 14 pt"/>
    <w:aliases w:val="Spacing 0 pt4,Body text + 7.5 pt,Body text (2) + Italic"/>
    <w:basedOn w:val="Bodytext3"/>
    <w:rsid w:val="00011353"/>
    <w:rPr>
      <w:b/>
      <w:bCs/>
      <w:spacing w:val="3"/>
      <w:sz w:val="28"/>
      <w:szCs w:val="28"/>
      <w:shd w:val="clear" w:color="auto" w:fill="FFFFFF"/>
    </w:rPr>
  </w:style>
  <w:style w:type="character" w:customStyle="1" w:styleId="Bodytext3Italic1">
    <w:name w:val="Body text (3) + Italic1"/>
    <w:aliases w:val="Spacing 0 pt3,Body text + 7.5 pt1"/>
    <w:basedOn w:val="Bodytext3"/>
    <w:rsid w:val="00011353"/>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011353"/>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011353"/>
    <w:rPr>
      <w:i/>
      <w:iCs/>
      <w:noProof/>
      <w:spacing w:val="0"/>
      <w:sz w:val="8"/>
      <w:szCs w:val="8"/>
      <w:shd w:val="clear" w:color="auto" w:fill="FFFFFF"/>
    </w:rPr>
  </w:style>
  <w:style w:type="paragraph" w:customStyle="1" w:styleId="Bodytext1">
    <w:name w:val="Body text1"/>
    <w:basedOn w:val="Normal"/>
    <w:link w:val="Bodytext"/>
    <w:rsid w:val="00011353"/>
    <w:pPr>
      <w:widowControl w:val="0"/>
      <w:shd w:val="clear" w:color="auto" w:fill="FFFFFF"/>
      <w:spacing w:after="180" w:line="269" w:lineRule="exact"/>
      <w:ind w:hanging="1100"/>
      <w:jc w:val="right"/>
    </w:pPr>
    <w:rPr>
      <w:rFonts w:asciiTheme="minorHAnsi" w:eastAsiaTheme="minorHAnsi" w:hAnsiTheme="minorHAnsi" w:cstheme="minorBidi"/>
      <w:spacing w:val="3"/>
      <w:sz w:val="22"/>
      <w:szCs w:val="22"/>
    </w:rPr>
  </w:style>
  <w:style w:type="paragraph" w:customStyle="1" w:styleId="Bodytext20">
    <w:name w:val="Body text (2)"/>
    <w:basedOn w:val="Normal"/>
    <w:link w:val="Bodytext2"/>
    <w:rsid w:val="00011353"/>
    <w:pPr>
      <w:widowControl w:val="0"/>
      <w:shd w:val="clear" w:color="auto" w:fill="FFFFFF"/>
      <w:spacing w:before="180" w:after="600" w:line="240" w:lineRule="atLeast"/>
      <w:ind w:hanging="1100"/>
      <w:jc w:val="both"/>
    </w:pPr>
    <w:rPr>
      <w:rFonts w:asciiTheme="minorHAnsi" w:eastAsiaTheme="minorHAnsi" w:hAnsiTheme="minorHAnsi" w:cstheme="minorBidi"/>
      <w:i/>
      <w:iCs/>
      <w:spacing w:val="1"/>
      <w:sz w:val="22"/>
      <w:szCs w:val="22"/>
    </w:rPr>
  </w:style>
  <w:style w:type="paragraph" w:customStyle="1" w:styleId="Bodytext30">
    <w:name w:val="Body text (3)"/>
    <w:basedOn w:val="Normal"/>
    <w:link w:val="Bodytext3"/>
    <w:rsid w:val="00011353"/>
    <w:pPr>
      <w:widowControl w:val="0"/>
      <w:shd w:val="clear" w:color="auto" w:fill="FFFFFF"/>
      <w:spacing w:before="120" w:after="180" w:line="240" w:lineRule="atLeast"/>
      <w:ind w:hanging="520"/>
      <w:jc w:val="both"/>
    </w:pPr>
    <w:rPr>
      <w:rFonts w:asciiTheme="minorHAnsi" w:eastAsiaTheme="minorHAnsi" w:hAnsiTheme="minorHAnsi" w:cstheme="minorBidi"/>
      <w:b/>
      <w:bCs/>
      <w:spacing w:val="8"/>
      <w:sz w:val="21"/>
      <w:szCs w:val="21"/>
    </w:rPr>
  </w:style>
  <w:style w:type="paragraph" w:customStyle="1" w:styleId="Headerorfooter20">
    <w:name w:val="Header or footer (2)"/>
    <w:basedOn w:val="Normal"/>
    <w:link w:val="Headerorfooter2"/>
    <w:rsid w:val="00011353"/>
    <w:pPr>
      <w:widowControl w:val="0"/>
      <w:shd w:val="clear" w:color="auto" w:fill="FFFFFF"/>
      <w:spacing w:line="240" w:lineRule="atLeast"/>
    </w:pPr>
    <w:rPr>
      <w:rFonts w:asciiTheme="minorHAnsi" w:eastAsiaTheme="minorHAnsi" w:hAnsiTheme="minorHAnsi" w:cstheme="minorBidi"/>
      <w:spacing w:val="6"/>
      <w:sz w:val="19"/>
      <w:szCs w:val="19"/>
    </w:rPr>
  </w:style>
  <w:style w:type="paragraph" w:customStyle="1" w:styleId="Bodytext40">
    <w:name w:val="Body text (4)"/>
    <w:basedOn w:val="Normal"/>
    <w:link w:val="Bodytext4"/>
    <w:rsid w:val="00011353"/>
    <w:pPr>
      <w:widowControl w:val="0"/>
      <w:shd w:val="clear" w:color="auto" w:fill="FFFFFF"/>
      <w:spacing w:line="216" w:lineRule="exact"/>
      <w:jc w:val="both"/>
    </w:pPr>
    <w:rPr>
      <w:rFonts w:asciiTheme="minorHAnsi" w:eastAsiaTheme="minorHAnsi" w:hAnsiTheme="minorHAnsi" w:cstheme="minorBidi"/>
      <w:i/>
      <w:iCs/>
      <w:spacing w:val="1"/>
      <w:sz w:val="18"/>
      <w:szCs w:val="18"/>
    </w:rPr>
  </w:style>
  <w:style w:type="paragraph" w:customStyle="1" w:styleId="Bodytext50">
    <w:name w:val="Body text (5)"/>
    <w:basedOn w:val="Normal"/>
    <w:link w:val="Bodytext5"/>
    <w:rsid w:val="00011353"/>
    <w:pPr>
      <w:widowControl w:val="0"/>
      <w:shd w:val="clear" w:color="auto" w:fill="FFFFFF"/>
      <w:spacing w:line="216" w:lineRule="exact"/>
      <w:jc w:val="both"/>
    </w:pPr>
    <w:rPr>
      <w:rFonts w:asciiTheme="minorHAnsi" w:eastAsiaTheme="minorHAnsi" w:hAnsiTheme="minorHAnsi" w:cstheme="minorBidi"/>
      <w:spacing w:val="4"/>
      <w:sz w:val="18"/>
      <w:szCs w:val="18"/>
    </w:rPr>
  </w:style>
  <w:style w:type="paragraph" w:customStyle="1" w:styleId="Picturecaption0">
    <w:name w:val="Picture caption"/>
    <w:basedOn w:val="Normal"/>
    <w:link w:val="Picturecaption"/>
    <w:rsid w:val="00011353"/>
    <w:pPr>
      <w:widowControl w:val="0"/>
      <w:shd w:val="clear" w:color="auto" w:fill="FFFFFF"/>
      <w:spacing w:line="240" w:lineRule="atLeast"/>
    </w:pPr>
    <w:rPr>
      <w:rFonts w:asciiTheme="minorHAnsi" w:eastAsiaTheme="minorHAnsi" w:hAnsiTheme="minorHAnsi" w:cstheme="minorBidi"/>
      <w:b/>
      <w:bCs/>
      <w:spacing w:val="8"/>
      <w:sz w:val="21"/>
      <w:szCs w:val="21"/>
    </w:rPr>
  </w:style>
  <w:style w:type="paragraph" w:customStyle="1" w:styleId="Heading30">
    <w:name w:val="Heading #3"/>
    <w:basedOn w:val="Normal"/>
    <w:link w:val="Heading3"/>
    <w:rsid w:val="00011353"/>
    <w:pPr>
      <w:widowControl w:val="0"/>
      <w:shd w:val="clear" w:color="auto" w:fill="FFFFFF"/>
      <w:spacing w:line="412" w:lineRule="exact"/>
      <w:jc w:val="both"/>
      <w:outlineLvl w:val="2"/>
    </w:pPr>
    <w:rPr>
      <w:rFonts w:asciiTheme="minorHAnsi" w:eastAsiaTheme="minorHAnsi" w:hAnsiTheme="minorHAnsi" w:cstheme="minorBidi"/>
      <w:spacing w:val="3"/>
      <w:sz w:val="22"/>
      <w:szCs w:val="22"/>
    </w:rPr>
  </w:style>
  <w:style w:type="paragraph" w:customStyle="1" w:styleId="Headerorfooter0">
    <w:name w:val="Header or footer"/>
    <w:basedOn w:val="Normal"/>
    <w:link w:val="Headerorfooter"/>
    <w:rsid w:val="00011353"/>
    <w:pPr>
      <w:widowControl w:val="0"/>
      <w:shd w:val="clear" w:color="auto" w:fill="FFFFFF"/>
      <w:spacing w:line="200" w:lineRule="exact"/>
      <w:jc w:val="right"/>
    </w:pPr>
    <w:rPr>
      <w:rFonts w:asciiTheme="minorHAnsi" w:eastAsiaTheme="minorHAnsi" w:hAnsiTheme="minorHAnsi" w:cstheme="minorBidi"/>
      <w:spacing w:val="6"/>
      <w:sz w:val="14"/>
      <w:szCs w:val="14"/>
    </w:rPr>
  </w:style>
  <w:style w:type="paragraph" w:customStyle="1" w:styleId="Tableofcontents0">
    <w:name w:val="Table of contents"/>
    <w:basedOn w:val="Normal"/>
    <w:link w:val="Tableofcontents"/>
    <w:rsid w:val="00011353"/>
    <w:pPr>
      <w:widowControl w:val="0"/>
      <w:shd w:val="clear" w:color="auto" w:fill="FFFFFF"/>
      <w:spacing w:line="377" w:lineRule="exact"/>
      <w:jc w:val="both"/>
    </w:pPr>
    <w:rPr>
      <w:rFonts w:asciiTheme="minorHAnsi" w:eastAsiaTheme="minorHAnsi" w:hAnsiTheme="minorHAnsi" w:cstheme="minorBidi"/>
      <w:spacing w:val="3"/>
      <w:sz w:val="22"/>
      <w:szCs w:val="22"/>
    </w:rPr>
  </w:style>
  <w:style w:type="paragraph" w:customStyle="1" w:styleId="Tableofcontents20">
    <w:name w:val="Table of contents (2)"/>
    <w:basedOn w:val="Normal"/>
    <w:link w:val="Tableofcontents2"/>
    <w:rsid w:val="00011353"/>
    <w:pPr>
      <w:widowControl w:val="0"/>
      <w:shd w:val="clear" w:color="auto" w:fill="FFFFFF"/>
      <w:spacing w:before="60" w:after="60" w:line="285" w:lineRule="exact"/>
      <w:ind w:firstLine="520"/>
      <w:jc w:val="both"/>
    </w:pPr>
    <w:rPr>
      <w:rFonts w:asciiTheme="minorHAnsi" w:eastAsiaTheme="minorHAnsi" w:hAnsiTheme="minorHAnsi" w:cstheme="minorBidi"/>
      <w:i/>
      <w:iCs/>
      <w:spacing w:val="1"/>
      <w:sz w:val="22"/>
      <w:szCs w:val="22"/>
    </w:rPr>
  </w:style>
  <w:style w:type="paragraph" w:customStyle="1" w:styleId="Footnote0">
    <w:name w:val="Footnote"/>
    <w:basedOn w:val="Normal"/>
    <w:link w:val="Footnote"/>
    <w:rsid w:val="00011353"/>
    <w:pPr>
      <w:widowControl w:val="0"/>
      <w:shd w:val="clear" w:color="auto" w:fill="FFFFFF"/>
      <w:spacing w:after="60" w:line="279" w:lineRule="exact"/>
      <w:ind w:firstLine="500"/>
      <w:jc w:val="both"/>
    </w:pPr>
    <w:rPr>
      <w:rFonts w:asciiTheme="minorHAnsi" w:eastAsiaTheme="minorHAnsi" w:hAnsiTheme="minorHAnsi" w:cstheme="minorBidi"/>
      <w:spacing w:val="3"/>
      <w:sz w:val="22"/>
      <w:szCs w:val="22"/>
    </w:rPr>
  </w:style>
  <w:style w:type="paragraph" w:customStyle="1" w:styleId="Headerorfooter31">
    <w:name w:val="Header or footer (3)1"/>
    <w:basedOn w:val="Normal"/>
    <w:link w:val="Headerorfooter3"/>
    <w:rsid w:val="00011353"/>
    <w:pPr>
      <w:widowControl w:val="0"/>
      <w:shd w:val="clear" w:color="auto" w:fill="FFFFFF"/>
      <w:spacing w:line="240" w:lineRule="atLeast"/>
    </w:pPr>
    <w:rPr>
      <w:rFonts w:asciiTheme="minorHAnsi" w:eastAsiaTheme="minorHAnsi" w:hAnsiTheme="minorHAnsi" w:cstheme="minorBidi"/>
      <w:spacing w:val="3"/>
      <w:sz w:val="22"/>
      <w:szCs w:val="22"/>
    </w:rPr>
  </w:style>
  <w:style w:type="paragraph" w:customStyle="1" w:styleId="Footnote20">
    <w:name w:val="Footnote (2)"/>
    <w:basedOn w:val="Normal"/>
    <w:link w:val="Footnote2"/>
    <w:rsid w:val="00011353"/>
    <w:pPr>
      <w:widowControl w:val="0"/>
      <w:shd w:val="clear" w:color="auto" w:fill="FFFFFF"/>
      <w:spacing w:line="203" w:lineRule="exact"/>
      <w:jc w:val="both"/>
    </w:pPr>
    <w:rPr>
      <w:rFonts w:asciiTheme="minorHAnsi" w:eastAsiaTheme="minorHAnsi" w:hAnsiTheme="minorHAnsi" w:cstheme="minorBidi"/>
      <w:spacing w:val="7"/>
      <w:sz w:val="15"/>
      <w:szCs w:val="15"/>
    </w:rPr>
  </w:style>
  <w:style w:type="paragraph" w:customStyle="1" w:styleId="Footnote30">
    <w:name w:val="Footnote (3)"/>
    <w:basedOn w:val="Normal"/>
    <w:link w:val="Footnote3"/>
    <w:rsid w:val="00011353"/>
    <w:pPr>
      <w:widowControl w:val="0"/>
      <w:shd w:val="clear" w:color="auto" w:fill="FFFFFF"/>
      <w:spacing w:line="181" w:lineRule="exact"/>
      <w:ind w:firstLine="500"/>
    </w:pPr>
    <w:rPr>
      <w:rFonts w:asciiTheme="minorHAnsi" w:eastAsiaTheme="minorHAnsi" w:hAnsiTheme="minorHAnsi" w:cstheme="minorBidi"/>
      <w:spacing w:val="7"/>
      <w:sz w:val="13"/>
      <w:szCs w:val="13"/>
    </w:rPr>
  </w:style>
  <w:style w:type="paragraph" w:customStyle="1" w:styleId="Headerorfooter40">
    <w:name w:val="Header or footer (4)"/>
    <w:basedOn w:val="Normal"/>
    <w:link w:val="Headerorfooter4"/>
    <w:rsid w:val="00011353"/>
    <w:pPr>
      <w:widowControl w:val="0"/>
      <w:shd w:val="clear" w:color="auto" w:fill="FFFFFF"/>
      <w:spacing w:line="240" w:lineRule="atLeast"/>
      <w:jc w:val="right"/>
    </w:pPr>
    <w:rPr>
      <w:rFonts w:asciiTheme="minorHAnsi" w:eastAsiaTheme="minorHAnsi" w:hAnsiTheme="minorHAnsi" w:cstheme="minorBidi"/>
      <w:spacing w:val="-2"/>
      <w:sz w:val="23"/>
      <w:szCs w:val="23"/>
    </w:rPr>
  </w:style>
  <w:style w:type="paragraph" w:customStyle="1" w:styleId="Heading320">
    <w:name w:val="Heading #3 (2)"/>
    <w:basedOn w:val="Normal"/>
    <w:link w:val="Heading32"/>
    <w:rsid w:val="00011353"/>
    <w:pPr>
      <w:widowControl w:val="0"/>
      <w:shd w:val="clear" w:color="auto" w:fill="FFFFFF"/>
      <w:spacing w:after="300" w:line="276" w:lineRule="exact"/>
      <w:jc w:val="both"/>
      <w:outlineLvl w:val="2"/>
    </w:pPr>
    <w:rPr>
      <w:rFonts w:asciiTheme="minorHAnsi" w:eastAsiaTheme="minorHAnsi" w:hAnsiTheme="minorHAnsi" w:cstheme="minorBidi"/>
      <w:i/>
      <w:iCs/>
      <w:spacing w:val="1"/>
      <w:sz w:val="22"/>
      <w:szCs w:val="22"/>
    </w:rPr>
  </w:style>
  <w:style w:type="paragraph" w:customStyle="1" w:styleId="Bodytext60">
    <w:name w:val="Body text (6)"/>
    <w:basedOn w:val="Normal"/>
    <w:link w:val="Bodytext6"/>
    <w:rsid w:val="00011353"/>
    <w:pPr>
      <w:widowControl w:val="0"/>
      <w:shd w:val="clear" w:color="auto" w:fill="FFFFFF"/>
      <w:spacing w:before="60" w:line="240" w:lineRule="atLeast"/>
    </w:pPr>
    <w:rPr>
      <w:rFonts w:asciiTheme="minorHAnsi" w:eastAsiaTheme="minorHAnsi" w:hAnsiTheme="minorHAnsi" w:cstheme="minorBidi"/>
      <w:spacing w:val="2"/>
      <w:sz w:val="23"/>
      <w:szCs w:val="23"/>
    </w:rPr>
  </w:style>
  <w:style w:type="paragraph" w:customStyle="1" w:styleId="Bodytext70">
    <w:name w:val="Body text (7)"/>
    <w:basedOn w:val="Normal"/>
    <w:link w:val="Bodytext7"/>
    <w:rsid w:val="00011353"/>
    <w:pPr>
      <w:widowControl w:val="0"/>
      <w:shd w:val="clear" w:color="auto" w:fill="FFFFFF"/>
      <w:spacing w:line="240" w:lineRule="atLeast"/>
    </w:pPr>
    <w:rPr>
      <w:rFonts w:ascii="Arial Narrow" w:eastAsiaTheme="minorHAnsi" w:hAnsi="Arial Narrow" w:cs="Arial Narrow"/>
      <w:noProof/>
      <w:sz w:val="15"/>
      <w:szCs w:val="15"/>
    </w:rPr>
  </w:style>
  <w:style w:type="paragraph" w:customStyle="1" w:styleId="Bodytext80">
    <w:name w:val="Body text (8)"/>
    <w:basedOn w:val="Normal"/>
    <w:link w:val="Bodytext8"/>
    <w:rsid w:val="00011353"/>
    <w:pPr>
      <w:widowControl w:val="0"/>
      <w:shd w:val="clear" w:color="auto" w:fill="FFFFFF"/>
      <w:spacing w:before="7980" w:line="240" w:lineRule="atLeast"/>
      <w:jc w:val="both"/>
    </w:pPr>
    <w:rPr>
      <w:rFonts w:asciiTheme="minorHAnsi" w:eastAsiaTheme="minorHAnsi" w:hAnsiTheme="minorHAnsi" w:cstheme="minorBidi"/>
      <w:spacing w:val="7"/>
      <w:sz w:val="15"/>
      <w:szCs w:val="15"/>
    </w:rPr>
  </w:style>
  <w:style w:type="paragraph" w:customStyle="1" w:styleId="Heading20">
    <w:name w:val="Heading #2"/>
    <w:basedOn w:val="Normal"/>
    <w:link w:val="Heading2"/>
    <w:rsid w:val="00011353"/>
    <w:pPr>
      <w:widowControl w:val="0"/>
      <w:shd w:val="clear" w:color="auto" w:fill="FFFFFF"/>
      <w:spacing w:line="240" w:lineRule="atLeast"/>
      <w:jc w:val="both"/>
      <w:outlineLvl w:val="1"/>
    </w:pPr>
    <w:rPr>
      <w:rFonts w:asciiTheme="minorHAnsi" w:eastAsiaTheme="minorHAnsi" w:hAnsiTheme="minorHAnsi" w:cstheme="minorBidi"/>
      <w:spacing w:val="3"/>
      <w:sz w:val="22"/>
      <w:szCs w:val="22"/>
    </w:rPr>
  </w:style>
  <w:style w:type="paragraph" w:customStyle="1" w:styleId="Heading10">
    <w:name w:val="Heading #1"/>
    <w:basedOn w:val="Normal"/>
    <w:link w:val="Heading1"/>
    <w:rsid w:val="00011353"/>
    <w:pPr>
      <w:widowControl w:val="0"/>
      <w:shd w:val="clear" w:color="auto" w:fill="FFFFFF"/>
      <w:spacing w:line="498" w:lineRule="exact"/>
      <w:ind w:firstLine="480"/>
      <w:jc w:val="both"/>
      <w:outlineLvl w:val="0"/>
    </w:pPr>
    <w:rPr>
      <w:rFonts w:asciiTheme="minorHAnsi" w:eastAsiaTheme="minorHAnsi" w:hAnsiTheme="minorHAnsi" w:cstheme="minorBidi"/>
      <w:spacing w:val="3"/>
      <w:sz w:val="22"/>
      <w:szCs w:val="22"/>
    </w:rPr>
  </w:style>
  <w:style w:type="paragraph" w:customStyle="1" w:styleId="Tablecaption20">
    <w:name w:val="Table caption (2)"/>
    <w:basedOn w:val="Normal"/>
    <w:link w:val="Tablecaption2"/>
    <w:rsid w:val="00011353"/>
    <w:pPr>
      <w:widowControl w:val="0"/>
      <w:shd w:val="clear" w:color="auto" w:fill="FFFFFF"/>
      <w:spacing w:line="387" w:lineRule="exact"/>
      <w:jc w:val="both"/>
    </w:pPr>
    <w:rPr>
      <w:rFonts w:asciiTheme="minorHAnsi" w:eastAsiaTheme="minorHAnsi" w:hAnsiTheme="minorHAnsi" w:cstheme="minorBidi"/>
      <w:i/>
      <w:iCs/>
      <w:spacing w:val="1"/>
      <w:sz w:val="22"/>
      <w:szCs w:val="22"/>
    </w:rPr>
  </w:style>
  <w:style w:type="paragraph" w:customStyle="1" w:styleId="Bodytext90">
    <w:name w:val="Body text (9)"/>
    <w:basedOn w:val="Normal"/>
    <w:link w:val="Bodytext9"/>
    <w:rsid w:val="00011353"/>
    <w:pPr>
      <w:widowControl w:val="0"/>
      <w:shd w:val="clear" w:color="auto" w:fill="FFFFFF"/>
      <w:spacing w:line="381" w:lineRule="exact"/>
      <w:ind w:firstLine="500"/>
      <w:jc w:val="both"/>
    </w:pPr>
    <w:rPr>
      <w:rFonts w:asciiTheme="minorHAnsi" w:eastAsiaTheme="minorHAnsi" w:hAnsiTheme="minorHAnsi" w:cstheme="minorBidi"/>
      <w:spacing w:val="6"/>
      <w:sz w:val="23"/>
      <w:szCs w:val="23"/>
    </w:rPr>
  </w:style>
  <w:style w:type="paragraph" w:customStyle="1" w:styleId="Footnote40">
    <w:name w:val="Footnote (4)"/>
    <w:basedOn w:val="Normal"/>
    <w:link w:val="Footnote4"/>
    <w:rsid w:val="00011353"/>
    <w:pPr>
      <w:widowControl w:val="0"/>
      <w:shd w:val="clear" w:color="auto" w:fill="FFFFFF"/>
      <w:spacing w:before="120" w:after="120" w:line="240" w:lineRule="atLeast"/>
      <w:ind w:firstLine="500"/>
      <w:jc w:val="both"/>
    </w:pPr>
    <w:rPr>
      <w:rFonts w:asciiTheme="minorHAnsi" w:eastAsiaTheme="minorHAnsi" w:hAnsiTheme="minorHAnsi" w:cstheme="minorBidi"/>
      <w:b/>
      <w:bCs/>
      <w:spacing w:val="8"/>
      <w:sz w:val="21"/>
      <w:szCs w:val="21"/>
    </w:rPr>
  </w:style>
  <w:style w:type="paragraph" w:customStyle="1" w:styleId="Heading60">
    <w:name w:val="Heading #6"/>
    <w:basedOn w:val="Normal"/>
    <w:link w:val="Heading6"/>
    <w:rsid w:val="00011353"/>
    <w:pPr>
      <w:widowControl w:val="0"/>
      <w:shd w:val="clear" w:color="auto" w:fill="FFFFFF"/>
      <w:spacing w:before="120" w:line="279" w:lineRule="exact"/>
      <w:jc w:val="both"/>
      <w:outlineLvl w:val="5"/>
    </w:pPr>
    <w:rPr>
      <w:rFonts w:asciiTheme="minorHAnsi" w:eastAsiaTheme="minorHAnsi" w:hAnsiTheme="minorHAnsi" w:cstheme="minorBidi"/>
      <w:spacing w:val="4"/>
      <w:sz w:val="22"/>
      <w:szCs w:val="22"/>
    </w:rPr>
  </w:style>
  <w:style w:type="paragraph" w:customStyle="1" w:styleId="Bodytext101">
    <w:name w:val="Body text (10)"/>
    <w:basedOn w:val="Normal"/>
    <w:link w:val="Bodytext100"/>
    <w:rsid w:val="00011353"/>
    <w:pPr>
      <w:widowControl w:val="0"/>
      <w:shd w:val="clear" w:color="auto" w:fill="FFFFFF"/>
      <w:spacing w:after="60" w:line="240" w:lineRule="atLeast"/>
      <w:jc w:val="right"/>
    </w:pPr>
    <w:rPr>
      <w:rFonts w:asciiTheme="minorHAnsi" w:eastAsiaTheme="minorHAnsi" w:hAnsiTheme="minorHAnsi" w:cstheme="minorBidi"/>
      <w:b/>
      <w:bCs/>
      <w:spacing w:val="10"/>
      <w:sz w:val="21"/>
      <w:szCs w:val="21"/>
    </w:rPr>
  </w:style>
  <w:style w:type="paragraph" w:customStyle="1" w:styleId="Tablecaption0">
    <w:name w:val="Table caption"/>
    <w:basedOn w:val="Normal"/>
    <w:link w:val="Tablecaption"/>
    <w:rsid w:val="00011353"/>
    <w:pPr>
      <w:widowControl w:val="0"/>
      <w:shd w:val="clear" w:color="auto" w:fill="FFFFFF"/>
      <w:spacing w:line="240" w:lineRule="atLeast"/>
      <w:jc w:val="both"/>
    </w:pPr>
    <w:rPr>
      <w:rFonts w:asciiTheme="minorHAnsi" w:eastAsiaTheme="minorHAnsi" w:hAnsiTheme="minorHAnsi" w:cstheme="minorBidi"/>
      <w:spacing w:val="3"/>
      <w:sz w:val="22"/>
      <w:szCs w:val="22"/>
    </w:rPr>
  </w:style>
  <w:style w:type="paragraph" w:customStyle="1" w:styleId="Headerorfooter50">
    <w:name w:val="Header or footer (5)"/>
    <w:basedOn w:val="Normal"/>
    <w:link w:val="Headerorfooter5"/>
    <w:rsid w:val="00011353"/>
    <w:pPr>
      <w:widowControl w:val="0"/>
      <w:shd w:val="clear" w:color="auto" w:fill="FFFFFF"/>
      <w:spacing w:line="203" w:lineRule="exact"/>
      <w:jc w:val="both"/>
    </w:pPr>
    <w:rPr>
      <w:rFonts w:asciiTheme="minorHAnsi" w:eastAsiaTheme="minorHAnsi" w:hAnsiTheme="minorHAnsi" w:cstheme="minorBidi"/>
      <w:spacing w:val="6"/>
      <w:sz w:val="15"/>
      <w:szCs w:val="15"/>
    </w:rPr>
  </w:style>
  <w:style w:type="paragraph" w:customStyle="1" w:styleId="Headerorfooter60">
    <w:name w:val="Header or footer (6)"/>
    <w:basedOn w:val="Normal"/>
    <w:link w:val="Headerorfooter6"/>
    <w:rsid w:val="00011353"/>
    <w:pPr>
      <w:widowControl w:val="0"/>
      <w:shd w:val="clear" w:color="auto" w:fill="FFFFFF"/>
      <w:spacing w:line="314" w:lineRule="exact"/>
    </w:pPr>
    <w:rPr>
      <w:rFonts w:asciiTheme="minorHAnsi" w:eastAsiaTheme="minorHAnsi" w:hAnsiTheme="minorHAnsi" w:cstheme="minorBidi"/>
      <w:b/>
      <w:bCs/>
      <w:spacing w:val="7"/>
      <w:sz w:val="22"/>
      <w:szCs w:val="22"/>
    </w:rPr>
  </w:style>
  <w:style w:type="paragraph" w:customStyle="1" w:styleId="Heading620">
    <w:name w:val="Heading #6 (2)"/>
    <w:basedOn w:val="Normal"/>
    <w:link w:val="Heading62"/>
    <w:rsid w:val="00011353"/>
    <w:pPr>
      <w:widowControl w:val="0"/>
      <w:shd w:val="clear" w:color="auto" w:fill="FFFFFF"/>
      <w:spacing w:after="480" w:line="273" w:lineRule="exact"/>
      <w:jc w:val="both"/>
      <w:outlineLvl w:val="5"/>
    </w:pPr>
    <w:rPr>
      <w:rFonts w:asciiTheme="minorHAnsi" w:eastAsiaTheme="minorHAnsi" w:hAnsiTheme="minorHAnsi" w:cstheme="minorBidi"/>
      <w:i/>
      <w:iCs/>
      <w:spacing w:val="2"/>
      <w:sz w:val="22"/>
      <w:szCs w:val="22"/>
    </w:rPr>
  </w:style>
  <w:style w:type="paragraph" w:customStyle="1" w:styleId="Heading50">
    <w:name w:val="Heading #5"/>
    <w:basedOn w:val="Normal"/>
    <w:link w:val="Heading5"/>
    <w:rsid w:val="00011353"/>
    <w:pPr>
      <w:widowControl w:val="0"/>
      <w:shd w:val="clear" w:color="auto" w:fill="FFFFFF"/>
      <w:spacing w:before="60" w:line="396" w:lineRule="exact"/>
      <w:jc w:val="both"/>
      <w:outlineLvl w:val="4"/>
    </w:pPr>
    <w:rPr>
      <w:rFonts w:asciiTheme="minorHAnsi" w:eastAsiaTheme="minorHAnsi" w:hAnsiTheme="minorHAnsi" w:cstheme="minorBidi"/>
      <w:spacing w:val="4"/>
      <w:sz w:val="22"/>
      <w:szCs w:val="22"/>
    </w:rPr>
  </w:style>
  <w:style w:type="paragraph" w:customStyle="1" w:styleId="Headerorfooter70">
    <w:name w:val="Header or footer (7)"/>
    <w:basedOn w:val="Normal"/>
    <w:link w:val="Headerorfooter7"/>
    <w:rsid w:val="00011353"/>
    <w:pPr>
      <w:widowControl w:val="0"/>
      <w:shd w:val="clear" w:color="auto" w:fill="FFFFFF"/>
      <w:spacing w:line="240" w:lineRule="atLeast"/>
      <w:jc w:val="right"/>
    </w:pPr>
    <w:rPr>
      <w:rFonts w:asciiTheme="minorHAnsi" w:eastAsiaTheme="minorHAnsi" w:hAnsiTheme="minorHAnsi" w:cstheme="minorBidi"/>
      <w:spacing w:val="8"/>
      <w:sz w:val="22"/>
      <w:szCs w:val="22"/>
    </w:rPr>
  </w:style>
  <w:style w:type="paragraph" w:customStyle="1" w:styleId="Bodytext110">
    <w:name w:val="Body text (11)"/>
    <w:basedOn w:val="Normal"/>
    <w:link w:val="Bodytext11"/>
    <w:rsid w:val="00011353"/>
    <w:pPr>
      <w:widowControl w:val="0"/>
      <w:shd w:val="clear" w:color="auto" w:fill="FFFFFF"/>
      <w:spacing w:after="780" w:line="251" w:lineRule="exact"/>
      <w:ind w:hanging="460"/>
    </w:pPr>
    <w:rPr>
      <w:rFonts w:asciiTheme="minorHAnsi" w:eastAsiaTheme="minorHAnsi" w:hAnsiTheme="minorHAnsi" w:cstheme="minorBidi"/>
      <w:i/>
      <w:iCs/>
      <w:spacing w:val="3"/>
      <w:sz w:val="22"/>
      <w:szCs w:val="22"/>
    </w:rPr>
  </w:style>
  <w:style w:type="paragraph" w:customStyle="1" w:styleId="Headerorfooter80">
    <w:name w:val="Header or footer (8)"/>
    <w:basedOn w:val="Normal"/>
    <w:link w:val="Headerorfooter8"/>
    <w:rsid w:val="00011353"/>
    <w:pPr>
      <w:widowControl w:val="0"/>
      <w:shd w:val="clear" w:color="auto" w:fill="FFFFFF"/>
      <w:spacing w:line="240" w:lineRule="atLeast"/>
    </w:pPr>
    <w:rPr>
      <w:rFonts w:asciiTheme="minorHAnsi" w:eastAsiaTheme="minorHAnsi" w:hAnsiTheme="minorHAnsi" w:cstheme="minorBidi"/>
      <w:b/>
      <w:bCs/>
      <w:i/>
      <w:iCs/>
      <w:spacing w:val="18"/>
      <w:sz w:val="19"/>
      <w:szCs w:val="19"/>
    </w:rPr>
  </w:style>
  <w:style w:type="paragraph" w:customStyle="1" w:styleId="Bodytext120">
    <w:name w:val="Body text (12)"/>
    <w:basedOn w:val="Normal"/>
    <w:link w:val="Bodytext12"/>
    <w:rsid w:val="00011353"/>
    <w:pPr>
      <w:widowControl w:val="0"/>
      <w:shd w:val="clear" w:color="auto" w:fill="FFFFFF"/>
      <w:spacing w:line="240" w:lineRule="atLeast"/>
      <w:jc w:val="right"/>
    </w:pPr>
    <w:rPr>
      <w:rFonts w:asciiTheme="minorHAnsi" w:eastAsiaTheme="minorHAnsi" w:hAnsiTheme="minorHAnsi" w:cstheme="minorBidi"/>
      <w:spacing w:val="3"/>
      <w:sz w:val="22"/>
      <w:szCs w:val="22"/>
    </w:rPr>
  </w:style>
  <w:style w:type="paragraph" w:customStyle="1" w:styleId="Heading40">
    <w:name w:val="Heading #4"/>
    <w:basedOn w:val="Normal"/>
    <w:link w:val="Heading4"/>
    <w:rsid w:val="00011353"/>
    <w:pPr>
      <w:widowControl w:val="0"/>
      <w:shd w:val="clear" w:color="auto" w:fill="FFFFFF"/>
      <w:spacing w:line="416" w:lineRule="exact"/>
      <w:jc w:val="both"/>
      <w:outlineLvl w:val="3"/>
    </w:pPr>
    <w:rPr>
      <w:rFonts w:asciiTheme="minorHAnsi" w:eastAsiaTheme="minorHAnsi" w:hAnsiTheme="minorHAnsi" w:cstheme="minorBidi"/>
      <w:spacing w:val="4"/>
      <w:sz w:val="22"/>
      <w:szCs w:val="22"/>
    </w:rPr>
  </w:style>
  <w:style w:type="paragraph" w:customStyle="1" w:styleId="Heading630">
    <w:name w:val="Heading #6 (3)"/>
    <w:basedOn w:val="Normal"/>
    <w:link w:val="Heading63"/>
    <w:rsid w:val="00011353"/>
    <w:pPr>
      <w:widowControl w:val="0"/>
      <w:shd w:val="clear" w:color="auto" w:fill="FFFFFF"/>
      <w:spacing w:line="240" w:lineRule="atLeast"/>
      <w:jc w:val="both"/>
      <w:outlineLvl w:val="5"/>
    </w:pPr>
    <w:rPr>
      <w:rFonts w:asciiTheme="minorHAnsi" w:eastAsiaTheme="minorHAnsi" w:hAnsiTheme="minorHAnsi" w:cstheme="minorBidi"/>
      <w:spacing w:val="5"/>
      <w:sz w:val="23"/>
      <w:szCs w:val="23"/>
    </w:rPr>
  </w:style>
  <w:style w:type="paragraph" w:customStyle="1" w:styleId="Bodytext130">
    <w:name w:val="Body text (13)"/>
    <w:basedOn w:val="Normal"/>
    <w:link w:val="Bodytext13"/>
    <w:rsid w:val="00011353"/>
    <w:pPr>
      <w:widowControl w:val="0"/>
      <w:shd w:val="clear" w:color="auto" w:fill="FFFFFF"/>
      <w:spacing w:line="240" w:lineRule="atLeast"/>
    </w:pPr>
    <w:rPr>
      <w:rFonts w:ascii="Arial" w:eastAsiaTheme="minorHAnsi" w:hAnsi="Arial" w:cs="Arial"/>
      <w:i/>
      <w:iCs/>
      <w:noProof/>
      <w:sz w:val="13"/>
      <w:szCs w:val="13"/>
    </w:rPr>
  </w:style>
  <w:style w:type="paragraph" w:customStyle="1" w:styleId="Heading220">
    <w:name w:val="Heading #2 (2)"/>
    <w:basedOn w:val="Normal"/>
    <w:link w:val="Heading22"/>
    <w:rsid w:val="00011353"/>
    <w:pPr>
      <w:widowControl w:val="0"/>
      <w:shd w:val="clear" w:color="auto" w:fill="FFFFFF"/>
      <w:spacing w:after="120" w:line="240" w:lineRule="atLeast"/>
      <w:jc w:val="both"/>
      <w:outlineLvl w:val="1"/>
    </w:pPr>
    <w:rPr>
      <w:rFonts w:asciiTheme="minorHAnsi" w:eastAsiaTheme="minorHAnsi" w:hAnsiTheme="minorHAnsi" w:cstheme="minorBidi"/>
      <w:spacing w:val="4"/>
      <w:sz w:val="23"/>
      <w:szCs w:val="23"/>
    </w:rPr>
  </w:style>
  <w:style w:type="paragraph" w:customStyle="1" w:styleId="DefaultParagraphFontParaCharCharCharCharChar">
    <w:name w:val="Default Paragraph Font Para Char Char Char Char Char"/>
    <w:autoRedefine/>
    <w:rsid w:val="00011353"/>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011353"/>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rsid w:val="00011353"/>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rsid w:val="00011353"/>
    <w:rPr>
      <w:vertAlign w:val="superscript"/>
    </w:rPr>
  </w:style>
  <w:style w:type="table" w:styleId="TableGrid">
    <w:name w:val="Table Grid"/>
    <w:basedOn w:val="TableNormal"/>
    <w:rsid w:val="00011353"/>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011353"/>
  </w:style>
  <w:style w:type="character" w:customStyle="1" w:styleId="Picturecaption2">
    <w:name w:val="Picture caption (2)_"/>
    <w:basedOn w:val="DefaultParagraphFont"/>
    <w:link w:val="Picturecaption20"/>
    <w:rsid w:val="00011353"/>
    <w:rPr>
      <w:spacing w:val="1"/>
      <w:sz w:val="25"/>
      <w:szCs w:val="25"/>
      <w:shd w:val="clear" w:color="auto" w:fill="FFFFFF"/>
    </w:rPr>
  </w:style>
  <w:style w:type="character" w:customStyle="1" w:styleId="BodytextSmallCaps">
    <w:name w:val="Body text + Small Caps"/>
    <w:basedOn w:val="Bodytext"/>
    <w:rsid w:val="00011353"/>
    <w:rPr>
      <w:rFonts w:ascii="Times New Roman" w:hAnsi="Times New Roman" w:cs="Times New Roman"/>
      <w:smallCaps/>
      <w:spacing w:val="1"/>
      <w:sz w:val="25"/>
      <w:szCs w:val="25"/>
      <w:shd w:val="clear" w:color="auto" w:fill="FFFFFF"/>
    </w:rPr>
  </w:style>
  <w:style w:type="character" w:customStyle="1" w:styleId="Picturecaption5">
    <w:name w:val="Picture caption (5)_"/>
    <w:basedOn w:val="DefaultParagraphFont"/>
    <w:link w:val="Picturecaption50"/>
    <w:rsid w:val="00011353"/>
    <w:rPr>
      <w:rFonts w:ascii="Constantia" w:hAnsi="Constantia" w:cs="Constantia"/>
      <w:spacing w:val="4"/>
      <w:sz w:val="13"/>
      <w:szCs w:val="13"/>
      <w:shd w:val="clear" w:color="auto" w:fill="FFFFFF"/>
    </w:rPr>
  </w:style>
  <w:style w:type="character" w:customStyle="1" w:styleId="Picturecaption3">
    <w:name w:val="Picture caption (3)_"/>
    <w:basedOn w:val="DefaultParagraphFont"/>
    <w:link w:val="Picturecaption30"/>
    <w:rsid w:val="00011353"/>
    <w:rPr>
      <w:rFonts w:ascii="Calibri" w:hAnsi="Calibri" w:cs="Calibri"/>
      <w:spacing w:val="4"/>
      <w:sz w:val="17"/>
      <w:szCs w:val="17"/>
      <w:shd w:val="clear" w:color="auto" w:fill="FFFFFF"/>
    </w:rPr>
  </w:style>
  <w:style w:type="character" w:customStyle="1" w:styleId="Picturecaption4">
    <w:name w:val="Picture caption (4)_"/>
    <w:basedOn w:val="DefaultParagraphFont"/>
    <w:link w:val="Picturecaption40"/>
    <w:rsid w:val="00011353"/>
    <w:rPr>
      <w:i/>
      <w:iCs/>
      <w:spacing w:val="1"/>
      <w:sz w:val="25"/>
      <w:szCs w:val="25"/>
      <w:shd w:val="clear" w:color="auto" w:fill="FFFFFF"/>
    </w:rPr>
  </w:style>
  <w:style w:type="character" w:customStyle="1" w:styleId="Picturecaption6">
    <w:name w:val="Picture caption (6)_"/>
    <w:basedOn w:val="DefaultParagraphFont"/>
    <w:link w:val="Picturecaption60"/>
    <w:rsid w:val="00011353"/>
    <w:rPr>
      <w:rFonts w:ascii="Calibri" w:hAnsi="Calibri" w:cs="Calibri"/>
      <w:spacing w:val="12"/>
      <w:sz w:val="15"/>
      <w:szCs w:val="15"/>
      <w:shd w:val="clear" w:color="auto" w:fill="FFFFFF"/>
    </w:rPr>
  </w:style>
  <w:style w:type="character" w:customStyle="1" w:styleId="Picturecaption7">
    <w:name w:val="Picture caption (7)_"/>
    <w:basedOn w:val="DefaultParagraphFont"/>
    <w:link w:val="Picturecaption70"/>
    <w:rsid w:val="00011353"/>
    <w:rPr>
      <w:rFonts w:ascii="Calibri" w:hAnsi="Calibri" w:cs="Calibri"/>
      <w:noProof/>
      <w:sz w:val="18"/>
      <w:szCs w:val="18"/>
      <w:shd w:val="clear" w:color="auto" w:fill="FFFFFF"/>
    </w:rPr>
  </w:style>
  <w:style w:type="character" w:customStyle="1" w:styleId="Picturecaption8">
    <w:name w:val="Picture caption (8)_"/>
    <w:basedOn w:val="DefaultParagraphFont"/>
    <w:link w:val="Picturecaption80"/>
    <w:rsid w:val="00011353"/>
    <w:rPr>
      <w:rFonts w:ascii="Calibri" w:hAnsi="Calibri" w:cs="Calibri"/>
      <w:noProof/>
      <w:sz w:val="16"/>
      <w:szCs w:val="16"/>
      <w:shd w:val="clear" w:color="auto" w:fill="FFFFFF"/>
    </w:rPr>
  </w:style>
  <w:style w:type="character" w:customStyle="1" w:styleId="Picturecaption9">
    <w:name w:val="Picture caption (9)_"/>
    <w:basedOn w:val="DefaultParagraphFont"/>
    <w:link w:val="Picturecaption90"/>
    <w:rsid w:val="00011353"/>
    <w:rPr>
      <w:b/>
      <w:bCs/>
      <w:spacing w:val="2"/>
      <w:sz w:val="14"/>
      <w:szCs w:val="14"/>
      <w:shd w:val="clear" w:color="auto" w:fill="FFFFFF"/>
    </w:rPr>
  </w:style>
  <w:style w:type="character" w:customStyle="1" w:styleId="Picturecaption10">
    <w:name w:val="Picture caption (10)_"/>
    <w:basedOn w:val="DefaultParagraphFont"/>
    <w:link w:val="Picturecaption100"/>
    <w:rsid w:val="00011353"/>
    <w:rPr>
      <w:b/>
      <w:bCs/>
      <w:spacing w:val="4"/>
      <w:sz w:val="15"/>
      <w:szCs w:val="15"/>
      <w:shd w:val="clear" w:color="auto" w:fill="FFFFFF"/>
    </w:rPr>
  </w:style>
  <w:style w:type="character" w:customStyle="1" w:styleId="Picturecaption11">
    <w:name w:val="Picture caption (11)_"/>
    <w:basedOn w:val="DefaultParagraphFont"/>
    <w:link w:val="Picturecaption110"/>
    <w:rsid w:val="00011353"/>
    <w:rPr>
      <w:b/>
      <w:bCs/>
      <w:spacing w:val="1"/>
      <w:sz w:val="15"/>
      <w:szCs w:val="15"/>
      <w:shd w:val="clear" w:color="auto" w:fill="FFFFFF"/>
    </w:rPr>
  </w:style>
  <w:style w:type="character" w:customStyle="1" w:styleId="Picturecaption12">
    <w:name w:val="Picture caption (12)_"/>
    <w:basedOn w:val="DefaultParagraphFont"/>
    <w:link w:val="Picturecaption120"/>
    <w:rsid w:val="00011353"/>
    <w:rPr>
      <w:rFonts w:ascii="Microsoft Sans Serif" w:hAnsi="Microsoft Sans Serif" w:cs="Microsoft Sans Serif"/>
      <w:spacing w:val="3"/>
      <w:sz w:val="23"/>
      <w:szCs w:val="23"/>
      <w:shd w:val="clear" w:color="auto" w:fill="FFFFFF"/>
    </w:rPr>
  </w:style>
  <w:style w:type="character" w:customStyle="1" w:styleId="Picturecaption13">
    <w:name w:val="Picture caption (13)_"/>
    <w:basedOn w:val="DefaultParagraphFont"/>
    <w:link w:val="Picturecaption130"/>
    <w:rsid w:val="00011353"/>
    <w:rPr>
      <w:rFonts w:ascii="Microsoft Sans Serif" w:hAnsi="Microsoft Sans Serif" w:cs="Microsoft Sans Serif"/>
      <w:spacing w:val="6"/>
      <w:sz w:val="10"/>
      <w:szCs w:val="10"/>
      <w:shd w:val="clear" w:color="auto" w:fill="FFFFFF"/>
    </w:rPr>
  </w:style>
  <w:style w:type="character" w:customStyle="1" w:styleId="Picturecaption14">
    <w:name w:val="Picture caption (14)_"/>
    <w:basedOn w:val="DefaultParagraphFont"/>
    <w:link w:val="Picturecaption140"/>
    <w:rsid w:val="00011353"/>
    <w:rPr>
      <w:rFonts w:ascii="Arial" w:hAnsi="Arial" w:cs="Arial"/>
      <w:b/>
      <w:bCs/>
      <w:spacing w:val="1"/>
      <w:sz w:val="18"/>
      <w:szCs w:val="18"/>
      <w:shd w:val="clear" w:color="auto" w:fill="FFFFFF"/>
    </w:rPr>
  </w:style>
  <w:style w:type="character" w:customStyle="1" w:styleId="Picturecaption15">
    <w:name w:val="Picture caption (15)_"/>
    <w:basedOn w:val="DefaultParagraphFont"/>
    <w:link w:val="Picturecaption150"/>
    <w:rsid w:val="00011353"/>
    <w:rPr>
      <w:rFonts w:ascii="Calibri" w:hAnsi="Calibri" w:cs="Calibri"/>
      <w:b/>
      <w:bCs/>
      <w:spacing w:val="14"/>
      <w:sz w:val="17"/>
      <w:szCs w:val="17"/>
      <w:shd w:val="clear" w:color="auto" w:fill="FFFFFF"/>
    </w:rPr>
  </w:style>
  <w:style w:type="character" w:customStyle="1" w:styleId="Tablecaption3">
    <w:name w:val="Table caption (3)_"/>
    <w:basedOn w:val="DefaultParagraphFont"/>
    <w:link w:val="Tablecaption30"/>
    <w:rsid w:val="00011353"/>
    <w:rPr>
      <w:i/>
      <w:iCs/>
      <w:spacing w:val="1"/>
      <w:sz w:val="25"/>
      <w:szCs w:val="25"/>
      <w:shd w:val="clear" w:color="auto" w:fill="FFFFFF"/>
    </w:rPr>
  </w:style>
  <w:style w:type="paragraph" w:customStyle="1" w:styleId="Picturecaption20">
    <w:name w:val="Picture caption (2)"/>
    <w:basedOn w:val="Normal"/>
    <w:link w:val="Picturecaption2"/>
    <w:rsid w:val="00011353"/>
    <w:pPr>
      <w:widowControl w:val="0"/>
      <w:shd w:val="clear" w:color="auto" w:fill="FFFFFF"/>
      <w:spacing w:line="240" w:lineRule="atLeast"/>
    </w:pPr>
    <w:rPr>
      <w:rFonts w:asciiTheme="minorHAnsi" w:eastAsiaTheme="minorHAnsi" w:hAnsiTheme="minorHAnsi" w:cstheme="minorBidi"/>
      <w:spacing w:val="1"/>
      <w:sz w:val="25"/>
      <w:szCs w:val="25"/>
    </w:rPr>
  </w:style>
  <w:style w:type="paragraph" w:customStyle="1" w:styleId="Picturecaption50">
    <w:name w:val="Picture caption (5)"/>
    <w:basedOn w:val="Normal"/>
    <w:link w:val="Picturecaption5"/>
    <w:rsid w:val="00011353"/>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011353"/>
    <w:pPr>
      <w:widowControl w:val="0"/>
      <w:shd w:val="clear" w:color="auto" w:fill="FFFFFF"/>
      <w:spacing w:line="149" w:lineRule="exac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011353"/>
    <w:pPr>
      <w:widowControl w:val="0"/>
      <w:shd w:val="clear" w:color="auto" w:fill="FFFFFF"/>
      <w:spacing w:line="240" w:lineRule="atLeast"/>
    </w:pPr>
    <w:rPr>
      <w:rFonts w:asciiTheme="minorHAnsi" w:eastAsiaTheme="minorHAnsi" w:hAnsiTheme="minorHAnsi" w:cstheme="minorBidi"/>
      <w:i/>
      <w:iCs/>
      <w:spacing w:val="1"/>
      <w:sz w:val="25"/>
      <w:szCs w:val="25"/>
    </w:rPr>
  </w:style>
  <w:style w:type="paragraph" w:customStyle="1" w:styleId="Picturecaption60">
    <w:name w:val="Picture caption (6)"/>
    <w:basedOn w:val="Normal"/>
    <w:link w:val="Picturecaption6"/>
    <w:rsid w:val="00011353"/>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011353"/>
    <w:pPr>
      <w:widowControl w:val="0"/>
      <w:shd w:val="clear" w:color="auto" w:fill="FFFFFF"/>
      <w:spacing w:line="240" w:lineRule="atLeast"/>
    </w:pPr>
    <w:rPr>
      <w:rFonts w:ascii="Calibri" w:eastAsiaTheme="minorHAnsi" w:hAnsi="Calibri" w:cs="Calibri"/>
      <w:noProof/>
      <w:sz w:val="18"/>
      <w:szCs w:val="18"/>
    </w:rPr>
  </w:style>
  <w:style w:type="paragraph" w:customStyle="1" w:styleId="Picturecaption80">
    <w:name w:val="Picture caption (8)"/>
    <w:basedOn w:val="Normal"/>
    <w:link w:val="Picturecaption8"/>
    <w:rsid w:val="00011353"/>
    <w:pPr>
      <w:widowControl w:val="0"/>
      <w:shd w:val="clear" w:color="auto" w:fill="FFFFFF"/>
      <w:spacing w:line="240" w:lineRule="atLeast"/>
    </w:pPr>
    <w:rPr>
      <w:rFonts w:ascii="Calibri" w:eastAsiaTheme="minorHAnsi" w:hAnsi="Calibri" w:cs="Calibri"/>
      <w:noProof/>
      <w:sz w:val="16"/>
      <w:szCs w:val="16"/>
    </w:rPr>
  </w:style>
  <w:style w:type="paragraph" w:customStyle="1" w:styleId="Picturecaption90">
    <w:name w:val="Picture caption (9)"/>
    <w:basedOn w:val="Normal"/>
    <w:link w:val="Picturecaption9"/>
    <w:rsid w:val="00011353"/>
    <w:pPr>
      <w:widowControl w:val="0"/>
      <w:shd w:val="clear" w:color="auto" w:fill="FFFFFF"/>
      <w:spacing w:line="250" w:lineRule="exact"/>
      <w:jc w:val="right"/>
    </w:pPr>
    <w:rPr>
      <w:rFonts w:asciiTheme="minorHAnsi" w:eastAsiaTheme="minorHAnsi" w:hAnsiTheme="minorHAnsi" w:cstheme="minorBidi"/>
      <w:b/>
      <w:bCs/>
      <w:spacing w:val="2"/>
      <w:sz w:val="14"/>
      <w:szCs w:val="14"/>
    </w:rPr>
  </w:style>
  <w:style w:type="paragraph" w:customStyle="1" w:styleId="Picturecaption100">
    <w:name w:val="Picture caption (10)"/>
    <w:basedOn w:val="Normal"/>
    <w:link w:val="Picturecaption10"/>
    <w:rsid w:val="00011353"/>
    <w:pPr>
      <w:widowControl w:val="0"/>
      <w:shd w:val="clear" w:color="auto" w:fill="FFFFFF"/>
      <w:spacing w:line="240" w:lineRule="atLeast"/>
    </w:pPr>
    <w:rPr>
      <w:rFonts w:asciiTheme="minorHAnsi" w:eastAsiaTheme="minorHAnsi" w:hAnsiTheme="minorHAnsi" w:cstheme="minorBidi"/>
      <w:b/>
      <w:bCs/>
      <w:spacing w:val="4"/>
      <w:sz w:val="15"/>
      <w:szCs w:val="15"/>
    </w:rPr>
  </w:style>
  <w:style w:type="paragraph" w:customStyle="1" w:styleId="Picturecaption110">
    <w:name w:val="Picture caption (11)"/>
    <w:basedOn w:val="Normal"/>
    <w:link w:val="Picturecaption11"/>
    <w:rsid w:val="00011353"/>
    <w:pPr>
      <w:widowControl w:val="0"/>
      <w:shd w:val="clear" w:color="auto" w:fill="FFFFFF"/>
      <w:spacing w:line="240" w:lineRule="atLeast"/>
    </w:pPr>
    <w:rPr>
      <w:rFonts w:asciiTheme="minorHAnsi" w:eastAsiaTheme="minorHAnsi" w:hAnsiTheme="minorHAnsi" w:cstheme="minorBidi"/>
      <w:b/>
      <w:bCs/>
      <w:spacing w:val="1"/>
      <w:sz w:val="15"/>
      <w:szCs w:val="15"/>
    </w:rPr>
  </w:style>
  <w:style w:type="paragraph" w:customStyle="1" w:styleId="Picturecaption120">
    <w:name w:val="Picture caption (12)"/>
    <w:basedOn w:val="Normal"/>
    <w:link w:val="Picturecaption12"/>
    <w:rsid w:val="00011353"/>
    <w:pPr>
      <w:widowControl w:val="0"/>
      <w:shd w:val="clear" w:color="auto" w:fill="FFFFFF"/>
      <w:spacing w:after="120" w:line="240" w:lineRule="atLeas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011353"/>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011353"/>
    <w:pPr>
      <w:widowControl w:val="0"/>
      <w:shd w:val="clear" w:color="auto" w:fill="FFFFFF"/>
      <w:spacing w:line="240" w:lineRule="atLeas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011353"/>
    <w:pPr>
      <w:widowControl w:val="0"/>
      <w:shd w:val="clear" w:color="auto" w:fill="FFFFFF"/>
      <w:spacing w:before="120" w:after="120" w:line="240" w:lineRule="atLeast"/>
      <w:jc w:val="center"/>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011353"/>
    <w:pPr>
      <w:widowControl w:val="0"/>
      <w:shd w:val="clear" w:color="auto" w:fill="FFFFFF"/>
      <w:spacing w:before="120" w:line="298" w:lineRule="exact"/>
      <w:jc w:val="center"/>
    </w:pPr>
    <w:rPr>
      <w:rFonts w:asciiTheme="minorHAnsi" w:eastAsiaTheme="minorHAnsi" w:hAnsiTheme="minorHAnsi" w:cstheme="minorBidi"/>
      <w:i/>
      <w:iCs/>
      <w:spacing w:val="1"/>
      <w:sz w:val="25"/>
      <w:szCs w:val="25"/>
    </w:rPr>
  </w:style>
  <w:style w:type="table" w:customStyle="1" w:styleId="TableGrid1">
    <w:name w:val="Table Grid1"/>
    <w:basedOn w:val="TableNormal"/>
    <w:next w:val="TableGrid"/>
    <w:rsid w:val="000113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11353"/>
  </w:style>
  <w:style w:type="table" w:customStyle="1" w:styleId="TableGrid2">
    <w:name w:val="Table Grid2"/>
    <w:basedOn w:val="TableNormal"/>
    <w:next w:val="TableGrid"/>
    <w:rsid w:val="000113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011353"/>
  </w:style>
  <w:style w:type="character" w:customStyle="1" w:styleId="Bodytext8Italic">
    <w:name w:val="Body text (8) + Italic"/>
    <w:basedOn w:val="Bodytext8"/>
    <w:rsid w:val="00011353"/>
    <w:rPr>
      <w:rFonts w:ascii="Times New Roman" w:hAnsi="Times New Roman" w:cs="Times New Roman"/>
      <w:i/>
      <w:iCs/>
      <w:spacing w:val="7"/>
      <w:sz w:val="21"/>
      <w:szCs w:val="21"/>
      <w:shd w:val="clear" w:color="auto" w:fill="FFFFFF"/>
    </w:rPr>
  </w:style>
  <w:style w:type="character" w:customStyle="1" w:styleId="Bodytext31">
    <w:name w:val="Body text3"/>
    <w:basedOn w:val="Bodytext"/>
    <w:rsid w:val="00011353"/>
    <w:rPr>
      <w:rFonts w:ascii="Times New Roman" w:hAnsi="Times New Roman" w:cs="Times New Roman"/>
      <w:spacing w:val="-2"/>
      <w:sz w:val="26"/>
      <w:szCs w:val="26"/>
      <w:shd w:val="clear" w:color="auto" w:fill="FFFFFF"/>
    </w:rPr>
  </w:style>
  <w:style w:type="character" w:customStyle="1" w:styleId="Bodytext21">
    <w:name w:val="Body text2"/>
    <w:basedOn w:val="Bodytext"/>
    <w:rsid w:val="00011353"/>
    <w:rPr>
      <w:rFonts w:ascii="Times New Roman" w:hAnsi="Times New Roman" w:cs="Times New Roman"/>
      <w:spacing w:val="-2"/>
      <w:sz w:val="26"/>
      <w:szCs w:val="26"/>
      <w:u w:val="single"/>
      <w:shd w:val="clear" w:color="auto" w:fill="FFFFFF"/>
    </w:rPr>
  </w:style>
  <w:style w:type="character" w:customStyle="1" w:styleId="Bodytext32">
    <w:name w:val="Body text (3)2"/>
    <w:basedOn w:val="Bodytext3"/>
    <w:rsid w:val="0001135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basedOn w:val="Bodytext11"/>
    <w:rsid w:val="00011353"/>
    <w:rPr>
      <w:rFonts w:ascii="Constantia" w:hAnsi="Constantia" w:cs="Constantia"/>
      <w:i/>
      <w:iCs/>
      <w:spacing w:val="81"/>
      <w:sz w:val="23"/>
      <w:szCs w:val="23"/>
      <w:shd w:val="clear" w:color="auto" w:fill="FFFFFF"/>
    </w:rPr>
  </w:style>
  <w:style w:type="character" w:customStyle="1" w:styleId="Bodytext12NotItalic">
    <w:name w:val="Body text (12) + Not Italic"/>
    <w:basedOn w:val="Bodytext12"/>
    <w:rsid w:val="00011353"/>
    <w:rPr>
      <w:rFonts w:ascii="Times New Roman" w:hAnsi="Times New Roman" w:cs="Times New Roman"/>
      <w:i/>
      <w:iCs/>
      <w:spacing w:val="3"/>
      <w:sz w:val="21"/>
      <w:szCs w:val="21"/>
      <w:shd w:val="clear" w:color="auto" w:fill="FFFFFF"/>
    </w:rPr>
  </w:style>
  <w:style w:type="character" w:customStyle="1" w:styleId="Bodytext8Spacing2pt">
    <w:name w:val="Body text (8) + Spacing 2 pt"/>
    <w:basedOn w:val="Bodytext8"/>
    <w:rsid w:val="00011353"/>
    <w:rPr>
      <w:rFonts w:ascii="Times New Roman" w:hAnsi="Times New Roman" w:cs="Times New Roman"/>
      <w:spacing w:val="50"/>
      <w:sz w:val="21"/>
      <w:szCs w:val="21"/>
      <w:shd w:val="clear" w:color="auto" w:fill="FFFFFF"/>
    </w:rPr>
  </w:style>
  <w:style w:type="character" w:customStyle="1" w:styleId="Bodytext14">
    <w:name w:val="Body text (14)_"/>
    <w:basedOn w:val="DefaultParagraphFont"/>
    <w:link w:val="Bodytext140"/>
    <w:rsid w:val="00011353"/>
    <w:rPr>
      <w:b/>
      <w:bCs/>
      <w:spacing w:val="-3"/>
      <w:sz w:val="19"/>
      <w:szCs w:val="19"/>
      <w:shd w:val="clear" w:color="auto" w:fill="FFFFFF"/>
    </w:rPr>
  </w:style>
  <w:style w:type="character" w:customStyle="1" w:styleId="Bodytext14Spacing1pt">
    <w:name w:val="Body text (14) + Spacing 1 pt"/>
    <w:basedOn w:val="Bodytext14"/>
    <w:rsid w:val="00011353"/>
    <w:rPr>
      <w:b/>
      <w:bCs/>
      <w:spacing w:val="22"/>
      <w:sz w:val="19"/>
      <w:szCs w:val="19"/>
      <w:shd w:val="clear" w:color="auto" w:fill="FFFFFF"/>
    </w:rPr>
  </w:style>
  <w:style w:type="character" w:customStyle="1" w:styleId="Bodytext15">
    <w:name w:val="Body text (15)_"/>
    <w:basedOn w:val="DefaultParagraphFont"/>
    <w:link w:val="Bodytext150"/>
    <w:rsid w:val="00011353"/>
    <w:rPr>
      <w:b/>
      <w:bCs/>
      <w:i/>
      <w:iCs/>
      <w:sz w:val="21"/>
      <w:szCs w:val="21"/>
      <w:shd w:val="clear" w:color="auto" w:fill="FFFFFF"/>
    </w:rPr>
  </w:style>
  <w:style w:type="character" w:customStyle="1" w:styleId="Bodytext16">
    <w:name w:val="Body text (16)_"/>
    <w:basedOn w:val="DefaultParagraphFont"/>
    <w:link w:val="Bodytext160"/>
    <w:rsid w:val="00011353"/>
    <w:rPr>
      <w:b/>
      <w:bCs/>
      <w:i/>
      <w:iCs/>
      <w:sz w:val="21"/>
      <w:szCs w:val="21"/>
      <w:shd w:val="clear" w:color="auto" w:fill="FFFFFF"/>
    </w:rPr>
  </w:style>
  <w:style w:type="character" w:customStyle="1" w:styleId="Bodytext17">
    <w:name w:val="Body text (17)_"/>
    <w:basedOn w:val="DefaultParagraphFont"/>
    <w:link w:val="Bodytext170"/>
    <w:rsid w:val="00011353"/>
    <w:rPr>
      <w:b/>
      <w:bCs/>
      <w:spacing w:val="-4"/>
      <w:sz w:val="23"/>
      <w:szCs w:val="23"/>
      <w:shd w:val="clear" w:color="auto" w:fill="FFFFFF"/>
    </w:rPr>
  </w:style>
  <w:style w:type="character" w:customStyle="1" w:styleId="Tableofcontents3">
    <w:name w:val="Table of contents (3)_"/>
    <w:basedOn w:val="DefaultParagraphFont"/>
    <w:link w:val="Tableofcontents30"/>
    <w:rsid w:val="00011353"/>
    <w:rPr>
      <w:i/>
      <w:iCs/>
      <w:sz w:val="21"/>
      <w:szCs w:val="21"/>
      <w:shd w:val="clear" w:color="auto" w:fill="FFFFFF"/>
    </w:rPr>
  </w:style>
  <w:style w:type="character" w:customStyle="1" w:styleId="Tableofcontents3NotItalic">
    <w:name w:val="Table of contents (3) + Not Italic"/>
    <w:basedOn w:val="Tableofcontents3"/>
    <w:rsid w:val="00011353"/>
    <w:rPr>
      <w:i/>
      <w:iCs/>
      <w:sz w:val="21"/>
      <w:szCs w:val="21"/>
      <w:shd w:val="clear" w:color="auto" w:fill="FFFFFF"/>
    </w:rPr>
  </w:style>
  <w:style w:type="character" w:customStyle="1" w:styleId="Tableofcontents4">
    <w:name w:val="Table of contents (4)_"/>
    <w:basedOn w:val="DefaultParagraphFont"/>
    <w:link w:val="Tableofcontents40"/>
    <w:rsid w:val="00011353"/>
    <w:rPr>
      <w:b/>
      <w:bCs/>
      <w:spacing w:val="-3"/>
      <w:sz w:val="19"/>
      <w:szCs w:val="19"/>
      <w:shd w:val="clear" w:color="auto" w:fill="FFFFFF"/>
    </w:rPr>
  </w:style>
  <w:style w:type="character" w:customStyle="1" w:styleId="Tableofcontents4Spacing1pt">
    <w:name w:val="Table of contents (4) + Spacing 1 pt"/>
    <w:basedOn w:val="Tableofcontents4"/>
    <w:rsid w:val="00011353"/>
    <w:rPr>
      <w:b/>
      <w:bCs/>
      <w:spacing w:val="22"/>
      <w:sz w:val="19"/>
      <w:szCs w:val="19"/>
      <w:shd w:val="clear" w:color="auto" w:fill="FFFFFF"/>
    </w:rPr>
  </w:style>
  <w:style w:type="character" w:customStyle="1" w:styleId="Bodytext82">
    <w:name w:val="Body text (8)2"/>
    <w:basedOn w:val="Bodytext8"/>
    <w:rsid w:val="00011353"/>
    <w:rPr>
      <w:rFonts w:ascii="Times New Roman" w:hAnsi="Times New Roman" w:cs="Times New Roman"/>
      <w:spacing w:val="7"/>
      <w:sz w:val="21"/>
      <w:szCs w:val="21"/>
      <w:shd w:val="clear" w:color="auto" w:fill="FFFFFF"/>
    </w:rPr>
  </w:style>
  <w:style w:type="character" w:customStyle="1" w:styleId="Bodytext18">
    <w:name w:val="Body text (18)_"/>
    <w:basedOn w:val="DefaultParagraphFont"/>
    <w:link w:val="Bodytext180"/>
    <w:rsid w:val="00011353"/>
    <w:rPr>
      <w:b/>
      <w:bCs/>
      <w:spacing w:val="-4"/>
      <w:shd w:val="clear" w:color="auto" w:fill="FFFFFF"/>
    </w:rPr>
  </w:style>
  <w:style w:type="character" w:customStyle="1" w:styleId="Bodytext19">
    <w:name w:val="Body text (19)_"/>
    <w:basedOn w:val="DefaultParagraphFont"/>
    <w:link w:val="Bodytext190"/>
    <w:rsid w:val="00011353"/>
    <w:rPr>
      <w:b/>
      <w:bCs/>
      <w:spacing w:val="3"/>
      <w:shd w:val="clear" w:color="auto" w:fill="FFFFFF"/>
    </w:rPr>
  </w:style>
  <w:style w:type="character" w:customStyle="1" w:styleId="Bodytext200">
    <w:name w:val="Body text (20)_"/>
    <w:basedOn w:val="DefaultParagraphFont"/>
    <w:link w:val="Bodytext201"/>
    <w:rsid w:val="00011353"/>
    <w:rPr>
      <w:b/>
      <w:bCs/>
      <w:spacing w:val="7"/>
      <w:shd w:val="clear" w:color="auto" w:fill="FFFFFF"/>
    </w:rPr>
  </w:style>
  <w:style w:type="character" w:customStyle="1" w:styleId="Bodytext210">
    <w:name w:val="Body text (21)_"/>
    <w:basedOn w:val="DefaultParagraphFont"/>
    <w:link w:val="Bodytext211"/>
    <w:rsid w:val="00011353"/>
    <w:rPr>
      <w:b/>
      <w:bCs/>
      <w:spacing w:val="-2"/>
      <w:sz w:val="21"/>
      <w:szCs w:val="21"/>
      <w:shd w:val="clear" w:color="auto" w:fill="FFFFFF"/>
    </w:rPr>
  </w:style>
  <w:style w:type="character" w:customStyle="1" w:styleId="Bodytext18115pt">
    <w:name w:val="Body text (18) + 11.5 pt"/>
    <w:basedOn w:val="Bodytext18"/>
    <w:rsid w:val="00011353"/>
    <w:rPr>
      <w:b/>
      <w:bCs/>
      <w:spacing w:val="-4"/>
      <w:sz w:val="23"/>
      <w:szCs w:val="23"/>
      <w:shd w:val="clear" w:color="auto" w:fill="FFFFFF"/>
    </w:rPr>
  </w:style>
  <w:style w:type="character" w:customStyle="1" w:styleId="Bodytext22">
    <w:name w:val="Body text (22)_"/>
    <w:basedOn w:val="DefaultParagraphFont"/>
    <w:link w:val="Bodytext221"/>
    <w:rsid w:val="00011353"/>
    <w:rPr>
      <w:i/>
      <w:iCs/>
      <w:noProof/>
      <w:spacing w:val="-18"/>
      <w:sz w:val="9"/>
      <w:szCs w:val="9"/>
      <w:shd w:val="clear" w:color="auto" w:fill="FFFFFF"/>
    </w:rPr>
  </w:style>
  <w:style w:type="character" w:customStyle="1" w:styleId="Bodytext220">
    <w:name w:val="Body text (22)"/>
    <w:basedOn w:val="Bodytext22"/>
    <w:rsid w:val="00011353"/>
    <w:rPr>
      <w:i/>
      <w:iCs/>
      <w:noProof/>
      <w:spacing w:val="-18"/>
      <w:sz w:val="9"/>
      <w:szCs w:val="9"/>
      <w:u w:val="single"/>
      <w:shd w:val="clear" w:color="auto" w:fill="FFFFFF"/>
    </w:rPr>
  </w:style>
  <w:style w:type="character" w:customStyle="1" w:styleId="Bodytext23">
    <w:name w:val="Body text (23)_"/>
    <w:basedOn w:val="DefaultParagraphFont"/>
    <w:link w:val="Bodytext230"/>
    <w:rsid w:val="00011353"/>
    <w:rPr>
      <w:rFonts w:ascii="Constantia" w:hAnsi="Constantia" w:cs="Constantia"/>
      <w:noProof/>
      <w:shd w:val="clear" w:color="auto" w:fill="FFFFFF"/>
    </w:rPr>
  </w:style>
  <w:style w:type="character" w:customStyle="1" w:styleId="Bodytext23TimesNewRoman">
    <w:name w:val="Body text (23) + Times New Roman"/>
    <w:aliases w:val="11 pt"/>
    <w:basedOn w:val="Bodytext23"/>
    <w:rsid w:val="00011353"/>
    <w:rPr>
      <w:rFonts w:ascii="Times New Roman" w:hAnsi="Times New Roman" w:cs="Times New Roman"/>
      <w:noProof/>
      <w:sz w:val="22"/>
      <w:szCs w:val="22"/>
      <w:shd w:val="clear" w:color="auto" w:fill="FFFFFF"/>
    </w:rPr>
  </w:style>
  <w:style w:type="character" w:customStyle="1" w:styleId="Bodytext24">
    <w:name w:val="Body text (24)_"/>
    <w:basedOn w:val="DefaultParagraphFont"/>
    <w:link w:val="Bodytext240"/>
    <w:rsid w:val="00011353"/>
    <w:rPr>
      <w:rFonts w:ascii="Constantia" w:hAnsi="Constantia" w:cs="Constantia"/>
      <w:noProof/>
      <w:sz w:val="23"/>
      <w:szCs w:val="23"/>
      <w:shd w:val="clear" w:color="auto" w:fill="FFFFFF"/>
    </w:rPr>
  </w:style>
  <w:style w:type="paragraph" w:customStyle="1" w:styleId="Bodytext212">
    <w:name w:val="Body text (2)1"/>
    <w:basedOn w:val="Normal"/>
    <w:rsid w:val="0001135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01135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01135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01135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01135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011353"/>
    <w:pPr>
      <w:widowControl w:val="0"/>
      <w:shd w:val="clear" w:color="auto" w:fill="FFFFFF"/>
      <w:spacing w:line="240" w:lineRule="atLeast"/>
      <w:jc w:val="both"/>
    </w:pPr>
    <w:rPr>
      <w:rFonts w:asciiTheme="minorHAnsi" w:eastAsiaTheme="minorHAnsi" w:hAnsiTheme="minorHAnsi" w:cstheme="minorBidi"/>
      <w:b/>
      <w:bCs/>
      <w:spacing w:val="-3"/>
      <w:sz w:val="19"/>
      <w:szCs w:val="19"/>
    </w:rPr>
  </w:style>
  <w:style w:type="paragraph" w:customStyle="1" w:styleId="Bodytext150">
    <w:name w:val="Body text (15)"/>
    <w:basedOn w:val="Normal"/>
    <w:link w:val="Bodytext15"/>
    <w:rsid w:val="00011353"/>
    <w:pPr>
      <w:widowControl w:val="0"/>
      <w:shd w:val="clear" w:color="auto" w:fill="FFFFFF"/>
      <w:spacing w:after="120" w:line="240" w:lineRule="atLeast"/>
      <w:jc w:val="both"/>
    </w:pPr>
    <w:rPr>
      <w:rFonts w:asciiTheme="minorHAnsi" w:eastAsiaTheme="minorHAnsi" w:hAnsiTheme="minorHAnsi" w:cstheme="minorBidi"/>
      <w:b/>
      <w:bCs/>
      <w:i/>
      <w:iCs/>
      <w:sz w:val="21"/>
      <w:szCs w:val="21"/>
    </w:rPr>
  </w:style>
  <w:style w:type="paragraph" w:customStyle="1" w:styleId="Bodytext160">
    <w:name w:val="Body text (16)"/>
    <w:basedOn w:val="Normal"/>
    <w:link w:val="Bodytext16"/>
    <w:rsid w:val="00011353"/>
    <w:pPr>
      <w:widowControl w:val="0"/>
      <w:shd w:val="clear" w:color="auto" w:fill="FFFFFF"/>
      <w:spacing w:after="120" w:line="240" w:lineRule="atLeast"/>
      <w:jc w:val="both"/>
    </w:pPr>
    <w:rPr>
      <w:rFonts w:asciiTheme="minorHAnsi" w:eastAsiaTheme="minorHAnsi" w:hAnsiTheme="minorHAnsi" w:cstheme="minorBidi"/>
      <w:b/>
      <w:bCs/>
      <w:i/>
      <w:iCs/>
      <w:sz w:val="21"/>
      <w:szCs w:val="21"/>
    </w:rPr>
  </w:style>
  <w:style w:type="paragraph" w:customStyle="1" w:styleId="Bodytext170">
    <w:name w:val="Body text (17)"/>
    <w:basedOn w:val="Normal"/>
    <w:link w:val="Bodytext17"/>
    <w:rsid w:val="00011353"/>
    <w:pPr>
      <w:widowControl w:val="0"/>
      <w:shd w:val="clear" w:color="auto" w:fill="FFFFFF"/>
      <w:spacing w:line="307" w:lineRule="exact"/>
      <w:jc w:val="both"/>
    </w:pPr>
    <w:rPr>
      <w:rFonts w:asciiTheme="minorHAnsi" w:eastAsiaTheme="minorHAnsi" w:hAnsiTheme="minorHAnsi" w:cstheme="minorBidi"/>
      <w:b/>
      <w:bCs/>
      <w:spacing w:val="-4"/>
      <w:sz w:val="23"/>
      <w:szCs w:val="23"/>
    </w:rPr>
  </w:style>
  <w:style w:type="paragraph" w:customStyle="1" w:styleId="Tableofcontents1">
    <w:name w:val="Table of contents1"/>
    <w:basedOn w:val="Normal"/>
    <w:rsid w:val="0001135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011353"/>
    <w:pPr>
      <w:widowControl w:val="0"/>
      <w:shd w:val="clear" w:color="auto" w:fill="FFFFFF"/>
      <w:spacing w:line="240" w:lineRule="atLeast"/>
      <w:jc w:val="both"/>
    </w:pPr>
    <w:rPr>
      <w:rFonts w:asciiTheme="minorHAnsi" w:eastAsiaTheme="minorHAnsi" w:hAnsiTheme="minorHAnsi" w:cstheme="minorBidi"/>
      <w:i/>
      <w:iCs/>
      <w:sz w:val="21"/>
      <w:szCs w:val="21"/>
    </w:rPr>
  </w:style>
  <w:style w:type="paragraph" w:customStyle="1" w:styleId="Tableofcontents40">
    <w:name w:val="Table of contents (4)"/>
    <w:basedOn w:val="Normal"/>
    <w:link w:val="Tableofcontents4"/>
    <w:rsid w:val="00011353"/>
    <w:pPr>
      <w:widowControl w:val="0"/>
      <w:shd w:val="clear" w:color="auto" w:fill="FFFFFF"/>
      <w:spacing w:after="120" w:line="240" w:lineRule="atLeast"/>
      <w:jc w:val="both"/>
    </w:pPr>
    <w:rPr>
      <w:rFonts w:asciiTheme="minorHAnsi" w:eastAsiaTheme="minorHAnsi" w:hAnsiTheme="minorHAnsi" w:cstheme="minorBidi"/>
      <w:b/>
      <w:bCs/>
      <w:spacing w:val="-3"/>
      <w:sz w:val="19"/>
      <w:szCs w:val="19"/>
    </w:rPr>
  </w:style>
  <w:style w:type="paragraph" w:customStyle="1" w:styleId="Bodytext180">
    <w:name w:val="Body text (18)"/>
    <w:basedOn w:val="Normal"/>
    <w:link w:val="Bodytext18"/>
    <w:rsid w:val="00011353"/>
    <w:pPr>
      <w:widowControl w:val="0"/>
      <w:shd w:val="clear" w:color="auto" w:fill="FFFFFF"/>
      <w:spacing w:before="360" w:after="480" w:line="240" w:lineRule="atLeast"/>
      <w:jc w:val="center"/>
    </w:pPr>
    <w:rPr>
      <w:rFonts w:asciiTheme="minorHAnsi" w:eastAsiaTheme="minorHAnsi" w:hAnsiTheme="minorHAnsi" w:cstheme="minorBidi"/>
      <w:b/>
      <w:bCs/>
      <w:spacing w:val="-4"/>
      <w:sz w:val="22"/>
      <w:szCs w:val="22"/>
    </w:rPr>
  </w:style>
  <w:style w:type="paragraph" w:customStyle="1" w:styleId="Bodytext190">
    <w:name w:val="Body text (19)"/>
    <w:basedOn w:val="Normal"/>
    <w:link w:val="Bodytext19"/>
    <w:rsid w:val="00011353"/>
    <w:pPr>
      <w:widowControl w:val="0"/>
      <w:shd w:val="clear" w:color="auto" w:fill="FFFFFF"/>
      <w:spacing w:after="180" w:line="331" w:lineRule="exact"/>
      <w:jc w:val="both"/>
    </w:pPr>
    <w:rPr>
      <w:rFonts w:asciiTheme="minorHAnsi" w:eastAsiaTheme="minorHAnsi" w:hAnsiTheme="minorHAnsi" w:cstheme="minorBidi"/>
      <w:b/>
      <w:bCs/>
      <w:spacing w:val="3"/>
      <w:sz w:val="22"/>
      <w:szCs w:val="22"/>
    </w:rPr>
  </w:style>
  <w:style w:type="paragraph" w:customStyle="1" w:styleId="Bodytext201">
    <w:name w:val="Body text (20)"/>
    <w:basedOn w:val="Normal"/>
    <w:link w:val="Bodytext200"/>
    <w:rsid w:val="00011353"/>
    <w:pPr>
      <w:widowControl w:val="0"/>
      <w:shd w:val="clear" w:color="auto" w:fill="FFFFFF"/>
      <w:spacing w:before="180" w:after="540" w:line="240" w:lineRule="atLeast"/>
      <w:jc w:val="both"/>
    </w:pPr>
    <w:rPr>
      <w:rFonts w:asciiTheme="minorHAnsi" w:eastAsiaTheme="minorHAnsi" w:hAnsiTheme="minorHAnsi" w:cstheme="minorBidi"/>
      <w:b/>
      <w:bCs/>
      <w:spacing w:val="7"/>
      <w:sz w:val="22"/>
      <w:szCs w:val="22"/>
    </w:rPr>
  </w:style>
  <w:style w:type="paragraph" w:customStyle="1" w:styleId="Bodytext211">
    <w:name w:val="Body text (21)"/>
    <w:basedOn w:val="Normal"/>
    <w:link w:val="Bodytext210"/>
    <w:rsid w:val="00011353"/>
    <w:pPr>
      <w:widowControl w:val="0"/>
      <w:shd w:val="clear" w:color="auto" w:fill="FFFFFF"/>
      <w:spacing w:before="60" w:after="420" w:line="240" w:lineRule="atLeast"/>
      <w:jc w:val="both"/>
    </w:pPr>
    <w:rPr>
      <w:rFonts w:asciiTheme="minorHAnsi" w:eastAsiaTheme="minorHAnsi" w:hAnsiTheme="minorHAnsi" w:cstheme="minorBidi"/>
      <w:b/>
      <w:bCs/>
      <w:spacing w:val="-2"/>
      <w:sz w:val="21"/>
      <w:szCs w:val="21"/>
    </w:rPr>
  </w:style>
  <w:style w:type="paragraph" w:customStyle="1" w:styleId="Bodytext221">
    <w:name w:val="Body text (22)1"/>
    <w:basedOn w:val="Normal"/>
    <w:link w:val="Bodytext22"/>
    <w:rsid w:val="00011353"/>
    <w:pPr>
      <w:widowControl w:val="0"/>
      <w:shd w:val="clear" w:color="auto" w:fill="FFFFFF"/>
      <w:spacing w:before="240" w:line="240" w:lineRule="atLeast"/>
    </w:pPr>
    <w:rPr>
      <w:rFonts w:asciiTheme="minorHAnsi" w:eastAsiaTheme="minorHAnsi" w:hAnsiTheme="minorHAnsi" w:cstheme="minorBidi"/>
      <w:i/>
      <w:iCs/>
      <w:noProof/>
      <w:spacing w:val="-18"/>
      <w:sz w:val="9"/>
      <w:szCs w:val="9"/>
    </w:rPr>
  </w:style>
  <w:style w:type="paragraph" w:customStyle="1" w:styleId="Bodytext230">
    <w:name w:val="Body text (23)"/>
    <w:basedOn w:val="Normal"/>
    <w:link w:val="Bodytext23"/>
    <w:rsid w:val="00011353"/>
    <w:pPr>
      <w:widowControl w:val="0"/>
      <w:shd w:val="clear" w:color="auto" w:fill="FFFFFF"/>
      <w:spacing w:before="360" w:after="120" w:line="240" w:lineRule="atLeast"/>
      <w:jc w:val="center"/>
    </w:pPr>
    <w:rPr>
      <w:rFonts w:ascii="Constantia" w:eastAsiaTheme="minorHAnsi" w:hAnsi="Constantia" w:cs="Constantia"/>
      <w:noProof/>
      <w:sz w:val="22"/>
      <w:szCs w:val="22"/>
    </w:rPr>
  </w:style>
  <w:style w:type="paragraph" w:customStyle="1" w:styleId="Bodytext240">
    <w:name w:val="Body text (24)"/>
    <w:basedOn w:val="Normal"/>
    <w:link w:val="Bodytext24"/>
    <w:rsid w:val="00011353"/>
    <w:pPr>
      <w:widowControl w:val="0"/>
      <w:shd w:val="clear" w:color="auto" w:fill="FFFFFF"/>
      <w:spacing w:line="240" w:lineRule="atLeast"/>
    </w:pPr>
    <w:rPr>
      <w:rFonts w:ascii="Constantia" w:eastAsiaTheme="minorHAnsi" w:hAnsi="Constantia" w:cs="Constantia"/>
      <w:noProof/>
      <w:sz w:val="23"/>
      <w:szCs w:val="23"/>
    </w:rPr>
  </w:style>
  <w:style w:type="table" w:customStyle="1" w:styleId="TableGrid3">
    <w:name w:val="Table Grid3"/>
    <w:basedOn w:val="TableNormal"/>
    <w:next w:val="TableGrid"/>
    <w:rsid w:val="000113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011353"/>
  </w:style>
  <w:style w:type="character" w:customStyle="1" w:styleId="Bodytext6Spacing0pt">
    <w:name w:val="Body text (6) + Spacing 0 pt"/>
    <w:basedOn w:val="Bodytext6"/>
    <w:rsid w:val="00011353"/>
    <w:rPr>
      <w:rFonts w:ascii="Times New Roman" w:hAnsi="Times New Roman" w:cs="Times New Roman"/>
      <w:spacing w:val="8"/>
      <w:sz w:val="21"/>
      <w:szCs w:val="21"/>
      <w:shd w:val="clear" w:color="auto" w:fill="FFFFFF"/>
    </w:rPr>
  </w:style>
  <w:style w:type="character" w:customStyle="1" w:styleId="Bodytext72">
    <w:name w:val="Body text (7)2"/>
    <w:basedOn w:val="Bodytext7"/>
    <w:rsid w:val="00011353"/>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011353"/>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basedOn w:val="Bodytext5"/>
    <w:rsid w:val="00011353"/>
    <w:rPr>
      <w:rFonts w:ascii="Times New Roman" w:hAnsi="Times New Roman" w:cs="Times New Roman"/>
      <w:i/>
      <w:iCs/>
      <w:spacing w:val="59"/>
      <w:w w:val="60"/>
      <w:sz w:val="52"/>
      <w:szCs w:val="52"/>
      <w:shd w:val="clear" w:color="auto" w:fill="FFFFFF"/>
    </w:rPr>
  </w:style>
  <w:style w:type="character" w:customStyle="1" w:styleId="Tablecaption4">
    <w:name w:val="Table caption (4)_"/>
    <w:basedOn w:val="DefaultParagraphFont"/>
    <w:link w:val="Tablecaption41"/>
    <w:rsid w:val="00011353"/>
    <w:rPr>
      <w:i/>
      <w:iCs/>
      <w:spacing w:val="-3"/>
      <w:shd w:val="clear" w:color="auto" w:fill="FFFFFF"/>
    </w:rPr>
  </w:style>
  <w:style w:type="character" w:customStyle="1" w:styleId="Tablecaption40">
    <w:name w:val="Table caption (4)"/>
    <w:basedOn w:val="Tablecaption4"/>
    <w:rsid w:val="00011353"/>
    <w:rPr>
      <w:i/>
      <w:iCs/>
      <w:spacing w:val="-3"/>
      <w:u w:val="single"/>
      <w:shd w:val="clear" w:color="auto" w:fill="FFFFFF"/>
    </w:rPr>
  </w:style>
  <w:style w:type="character" w:customStyle="1" w:styleId="Tablecaption5">
    <w:name w:val="Table caption (5)_"/>
    <w:basedOn w:val="DefaultParagraphFont"/>
    <w:link w:val="Tablecaption50"/>
    <w:rsid w:val="00011353"/>
    <w:rPr>
      <w:i/>
      <w:iCs/>
      <w:spacing w:val="12"/>
      <w:sz w:val="23"/>
      <w:szCs w:val="23"/>
      <w:shd w:val="clear" w:color="auto" w:fill="FFFFFF"/>
    </w:rPr>
  </w:style>
  <w:style w:type="character" w:customStyle="1" w:styleId="Heading52">
    <w:name w:val="Heading #5 (2)_"/>
    <w:basedOn w:val="DefaultParagraphFont"/>
    <w:link w:val="Heading520"/>
    <w:rsid w:val="00011353"/>
    <w:rPr>
      <w:b/>
      <w:bCs/>
      <w:sz w:val="18"/>
      <w:szCs w:val="18"/>
      <w:shd w:val="clear" w:color="auto" w:fill="FFFFFF"/>
    </w:rPr>
  </w:style>
  <w:style w:type="character" w:customStyle="1" w:styleId="Heading2Spacing8pt">
    <w:name w:val="Heading #2 + Spacing 8 pt"/>
    <w:basedOn w:val="Heading2"/>
    <w:rsid w:val="00011353"/>
    <w:rPr>
      <w:rFonts w:ascii="Times New Roman" w:hAnsi="Times New Roman" w:cs="Times New Roman"/>
      <w:spacing w:val="179"/>
      <w:shd w:val="clear" w:color="auto" w:fill="FFFFFF"/>
    </w:rPr>
  </w:style>
  <w:style w:type="character" w:customStyle="1" w:styleId="Heading42">
    <w:name w:val="Heading #4 (2)_"/>
    <w:basedOn w:val="DefaultParagraphFont"/>
    <w:link w:val="Heading420"/>
    <w:rsid w:val="00011353"/>
    <w:rPr>
      <w:i/>
      <w:iCs/>
      <w:spacing w:val="-6"/>
      <w:shd w:val="clear" w:color="auto" w:fill="FFFFFF"/>
    </w:rPr>
  </w:style>
  <w:style w:type="character" w:customStyle="1" w:styleId="Heading42Spacing2pt">
    <w:name w:val="Heading #4 (2) + Spacing 2 pt"/>
    <w:basedOn w:val="Heading42"/>
    <w:rsid w:val="00011353"/>
    <w:rPr>
      <w:i/>
      <w:iCs/>
      <w:spacing w:val="57"/>
      <w:shd w:val="clear" w:color="auto" w:fill="FFFFFF"/>
    </w:rPr>
  </w:style>
  <w:style w:type="character" w:customStyle="1" w:styleId="Bodytext12Spacing1pt">
    <w:name w:val="Body text (12) + Spacing 1 pt"/>
    <w:basedOn w:val="Bodytext12"/>
    <w:rsid w:val="00011353"/>
    <w:rPr>
      <w:rFonts w:ascii="Times New Roman" w:hAnsi="Times New Roman" w:cs="Times New Roman"/>
      <w:i/>
      <w:iCs/>
      <w:spacing w:val="37"/>
      <w:sz w:val="23"/>
      <w:szCs w:val="23"/>
      <w:shd w:val="clear" w:color="auto" w:fill="FFFFFF"/>
    </w:rPr>
  </w:style>
  <w:style w:type="character" w:customStyle="1" w:styleId="Bodytext16SmallCaps">
    <w:name w:val="Body text (16) + Small Caps"/>
    <w:basedOn w:val="Bodytext16"/>
    <w:rsid w:val="00011353"/>
    <w:rPr>
      <w:rFonts w:ascii="Times New Roman" w:hAnsi="Times New Roman" w:cs="Times New Roman"/>
      <w:b/>
      <w:bCs/>
      <w:i/>
      <w:iCs/>
      <w:smallCaps/>
      <w:spacing w:val="3"/>
      <w:sz w:val="15"/>
      <w:szCs w:val="15"/>
      <w:shd w:val="clear" w:color="auto" w:fill="FFFFFF"/>
    </w:rPr>
  </w:style>
  <w:style w:type="character" w:customStyle="1" w:styleId="Tablecaption6">
    <w:name w:val="Table caption (6)_"/>
    <w:basedOn w:val="DefaultParagraphFont"/>
    <w:link w:val="Tablecaption60"/>
    <w:rsid w:val="00011353"/>
    <w:rPr>
      <w:rFonts w:ascii="Candara" w:hAnsi="Candara" w:cs="Candara"/>
      <w:spacing w:val="8"/>
      <w:sz w:val="16"/>
      <w:szCs w:val="16"/>
      <w:shd w:val="clear" w:color="auto" w:fill="FFFFFF"/>
    </w:rPr>
  </w:style>
  <w:style w:type="character" w:customStyle="1" w:styleId="Tablecaption6SmallCaps">
    <w:name w:val="Table caption (6) + Small Caps"/>
    <w:basedOn w:val="Tablecaption6"/>
    <w:rsid w:val="00011353"/>
    <w:rPr>
      <w:rFonts w:ascii="Candara" w:hAnsi="Candara" w:cs="Candara"/>
      <w:smallCaps/>
      <w:spacing w:val="8"/>
      <w:sz w:val="16"/>
      <w:szCs w:val="16"/>
      <w:shd w:val="clear" w:color="auto" w:fill="FFFFFF"/>
    </w:rPr>
  </w:style>
  <w:style w:type="character" w:customStyle="1" w:styleId="Heading53">
    <w:name w:val="Heading #5 (3)_"/>
    <w:basedOn w:val="DefaultParagraphFont"/>
    <w:link w:val="Heading530"/>
    <w:rsid w:val="00011353"/>
    <w:rPr>
      <w:spacing w:val="-2"/>
      <w:shd w:val="clear" w:color="auto" w:fill="FFFFFF"/>
    </w:rPr>
  </w:style>
  <w:style w:type="character" w:customStyle="1" w:styleId="Tablecaption7">
    <w:name w:val="Table caption (7)_"/>
    <w:basedOn w:val="DefaultParagraphFont"/>
    <w:link w:val="Tablecaption70"/>
    <w:rsid w:val="00011353"/>
    <w:rPr>
      <w:b/>
      <w:bCs/>
      <w:sz w:val="26"/>
      <w:szCs w:val="26"/>
      <w:shd w:val="clear" w:color="auto" w:fill="FFFFFF"/>
    </w:rPr>
  </w:style>
  <w:style w:type="character" w:customStyle="1" w:styleId="BodytextSmallCaps1">
    <w:name w:val="Body text + Small Caps1"/>
    <w:basedOn w:val="Bodytext"/>
    <w:rsid w:val="00011353"/>
    <w:rPr>
      <w:rFonts w:ascii="Times New Roman" w:hAnsi="Times New Roman" w:cs="Times New Roman"/>
      <w:smallCaps/>
      <w:spacing w:val="-2"/>
      <w:shd w:val="clear" w:color="auto" w:fill="FFFFFF"/>
    </w:rPr>
  </w:style>
  <w:style w:type="character" w:customStyle="1" w:styleId="Bodytext2SmallCaps">
    <w:name w:val="Body text (2) + Small Caps"/>
    <w:aliases w:val="Spacing 2 pt1"/>
    <w:basedOn w:val="Bodytext2"/>
    <w:rsid w:val="00011353"/>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011353"/>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011353"/>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011353"/>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011353"/>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011353"/>
    <w:pPr>
      <w:widowControl w:val="0"/>
      <w:shd w:val="clear" w:color="auto" w:fill="FFFFFF"/>
      <w:spacing w:before="60" w:line="240" w:lineRule="atLeast"/>
      <w:jc w:val="both"/>
    </w:pPr>
    <w:rPr>
      <w:rFonts w:asciiTheme="minorHAnsi" w:eastAsiaTheme="minorHAnsi" w:hAnsiTheme="minorHAnsi" w:cstheme="minorBidi"/>
      <w:i/>
      <w:iCs/>
      <w:spacing w:val="-3"/>
      <w:sz w:val="22"/>
      <w:szCs w:val="22"/>
    </w:rPr>
  </w:style>
  <w:style w:type="paragraph" w:customStyle="1" w:styleId="Tablecaption50">
    <w:name w:val="Table caption (5)"/>
    <w:basedOn w:val="Normal"/>
    <w:link w:val="Tablecaption5"/>
    <w:rsid w:val="00011353"/>
    <w:pPr>
      <w:widowControl w:val="0"/>
      <w:shd w:val="clear" w:color="auto" w:fill="FFFFFF"/>
      <w:spacing w:line="240" w:lineRule="atLeast"/>
    </w:pPr>
    <w:rPr>
      <w:rFonts w:asciiTheme="minorHAnsi" w:eastAsiaTheme="minorHAnsi" w:hAnsiTheme="minorHAnsi" w:cstheme="minorBidi"/>
      <w:i/>
      <w:iCs/>
      <w:spacing w:val="12"/>
      <w:sz w:val="23"/>
      <w:szCs w:val="23"/>
    </w:rPr>
  </w:style>
  <w:style w:type="paragraph" w:customStyle="1" w:styleId="Heading520">
    <w:name w:val="Heading #5 (2)"/>
    <w:basedOn w:val="Normal"/>
    <w:link w:val="Heading52"/>
    <w:rsid w:val="00011353"/>
    <w:pPr>
      <w:widowControl w:val="0"/>
      <w:shd w:val="clear" w:color="auto" w:fill="FFFFFF"/>
      <w:spacing w:line="374" w:lineRule="exact"/>
      <w:outlineLvl w:val="4"/>
    </w:pPr>
    <w:rPr>
      <w:rFonts w:asciiTheme="minorHAnsi" w:eastAsiaTheme="minorHAnsi" w:hAnsiTheme="minorHAnsi" w:cstheme="minorBidi"/>
      <w:b/>
      <w:bCs/>
      <w:sz w:val="18"/>
      <w:szCs w:val="18"/>
    </w:rPr>
  </w:style>
  <w:style w:type="paragraph" w:customStyle="1" w:styleId="Heading21">
    <w:name w:val="Heading #21"/>
    <w:basedOn w:val="Normal"/>
    <w:rsid w:val="00011353"/>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011353"/>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011353"/>
    <w:pPr>
      <w:widowControl w:val="0"/>
      <w:shd w:val="clear" w:color="auto" w:fill="FFFFFF"/>
      <w:spacing w:before="180" w:line="240" w:lineRule="atLeast"/>
      <w:outlineLvl w:val="3"/>
    </w:pPr>
    <w:rPr>
      <w:rFonts w:asciiTheme="minorHAnsi" w:eastAsiaTheme="minorHAnsi" w:hAnsiTheme="minorHAnsi" w:cstheme="minorBidi"/>
      <w:i/>
      <w:iCs/>
      <w:spacing w:val="-6"/>
      <w:sz w:val="22"/>
      <w:szCs w:val="22"/>
    </w:rPr>
  </w:style>
  <w:style w:type="paragraph" w:customStyle="1" w:styleId="Tablecaption60">
    <w:name w:val="Table caption (6)"/>
    <w:basedOn w:val="Normal"/>
    <w:link w:val="Tablecaption6"/>
    <w:rsid w:val="00011353"/>
    <w:pPr>
      <w:widowControl w:val="0"/>
      <w:shd w:val="clear" w:color="auto" w:fill="FFFFFF"/>
      <w:spacing w:after="60" w:line="240" w:lineRule="atLeast"/>
    </w:pPr>
    <w:rPr>
      <w:rFonts w:ascii="Candara" w:eastAsiaTheme="minorHAnsi" w:hAnsi="Candara" w:cs="Candara"/>
      <w:spacing w:val="8"/>
      <w:sz w:val="16"/>
      <w:szCs w:val="16"/>
    </w:rPr>
  </w:style>
  <w:style w:type="paragraph" w:customStyle="1" w:styleId="Heading530">
    <w:name w:val="Heading #5 (3)"/>
    <w:basedOn w:val="Normal"/>
    <w:link w:val="Heading53"/>
    <w:rsid w:val="00011353"/>
    <w:pPr>
      <w:widowControl w:val="0"/>
      <w:shd w:val="clear" w:color="auto" w:fill="FFFFFF"/>
      <w:spacing w:before="120" w:line="240" w:lineRule="atLeast"/>
      <w:jc w:val="both"/>
      <w:outlineLvl w:val="4"/>
    </w:pPr>
    <w:rPr>
      <w:rFonts w:asciiTheme="minorHAnsi" w:eastAsiaTheme="minorHAnsi" w:hAnsiTheme="minorHAnsi" w:cstheme="minorBidi"/>
      <w:spacing w:val="-2"/>
      <w:sz w:val="22"/>
      <w:szCs w:val="22"/>
    </w:rPr>
  </w:style>
  <w:style w:type="paragraph" w:customStyle="1" w:styleId="Tablecaption70">
    <w:name w:val="Table caption (7)"/>
    <w:basedOn w:val="Normal"/>
    <w:link w:val="Tablecaption7"/>
    <w:rsid w:val="00011353"/>
    <w:pPr>
      <w:widowControl w:val="0"/>
      <w:shd w:val="clear" w:color="auto" w:fill="FFFFFF"/>
      <w:spacing w:line="240" w:lineRule="atLeast"/>
    </w:pPr>
    <w:rPr>
      <w:rFonts w:asciiTheme="minorHAnsi" w:eastAsiaTheme="minorHAnsi" w:hAnsiTheme="minorHAnsi" w:cstheme="minorBidi"/>
      <w:b/>
      <w:bCs/>
      <w:sz w:val="26"/>
      <w:szCs w:val="26"/>
    </w:rPr>
  </w:style>
  <w:style w:type="table" w:customStyle="1" w:styleId="TableGrid4">
    <w:name w:val="Table Grid4"/>
    <w:basedOn w:val="TableNormal"/>
    <w:next w:val="TableGrid"/>
    <w:rsid w:val="000113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113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011353"/>
    <w:pPr>
      <w:spacing w:after="160" w:line="240" w:lineRule="exact"/>
    </w:pPr>
    <w:rPr>
      <w:rFonts w:ascii="Verdana" w:hAnsi="Verdana" w:cs="Verdana"/>
      <w:sz w:val="20"/>
      <w:szCs w:val="20"/>
    </w:rPr>
  </w:style>
  <w:style w:type="table" w:customStyle="1" w:styleId="TableGrid6">
    <w:name w:val="Table Grid6"/>
    <w:basedOn w:val="TableNormal"/>
    <w:next w:val="TableGrid"/>
    <w:rsid w:val="000113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2024-09-07T07:56:00Z</dcterms:created>
  <dcterms:modified xsi:type="dcterms:W3CDTF">2024-09-07T08:03:00Z</dcterms:modified>
</cp:coreProperties>
</file>